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2ac3" w14:textId="cdc2a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"MININGMETALL"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2026 жылғы 6 наурыздағы № 62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5- 1)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 Заңының 31- 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"MININGMETALL" жауапкершілігі шектеулі серіктестігіне қатты пайдалы қазбаларды барлау жөніндегі операцияларды жүргізу үшін 2030 жылғы 23 қыркүйекке дейінгі мерзімге жер учаскелерін алып қоймай, Қарағанды облысы Қарқаралы ауданының жерлерінде орналасқан жалпы ауданы – 224,177 гектар жер учаскелеріне қаумдық сервитут белгіленсін.</w:t>
      </w:r>
    </w:p>
    <w:bookmarkEnd w:id="1"/>
    <w:bookmarkStart w:name="z6" w:id="2"/>
    <w:p>
      <w:pPr>
        <w:spacing w:after="0"/>
        <w:ind w:left="0"/>
        <w:jc w:val="both"/>
      </w:pPr>
      <w:r>
        <w:rPr>
          <w:rFonts w:ascii="Times New Roman"/>
          <w:b w:val="false"/>
          <w:i w:val="false"/>
          <w:color w:val="000000"/>
          <w:sz w:val="28"/>
        </w:rPr>
        <w:t>
      2. "MININGMETALL" жауапкершілігі шектеулі серіктестігі (келісім бойынша) жер учаскелерінің меншік иелері мен жер пайдаланушыларға шығындарды толық көлемде өтеуді қамтамасыз етсін, залалдардың мөлшері мен оларды өтеу тәртібі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Барлау жұмыстарын жүргізу мерзімін, олардың нақты орнын, шығындарды өтеу және жердің нысаналы мақсаты бойынша пайдалануға жарамды күйге келтіру жөніндегі міндеттерді айқындау мақсатында уәкілетті органдармен пайдаланған жер учаскелерін жарамды күйде тапсыруға міндетті.</w:t>
      </w:r>
    </w:p>
    <w:bookmarkEnd w:id="3"/>
    <w:bookmarkStart w:name="z8" w:id="4"/>
    <w:p>
      <w:pPr>
        <w:spacing w:after="0"/>
        <w:ind w:left="0"/>
        <w:jc w:val="both"/>
      </w:pPr>
      <w:r>
        <w:rPr>
          <w:rFonts w:ascii="Times New Roman"/>
          <w:b w:val="false"/>
          <w:i w:val="false"/>
          <w:color w:val="000000"/>
          <w:sz w:val="28"/>
        </w:rPr>
        <w:t>
      4. "Қарқаралы ауданының жер қатынастары бөлімі" мемлекеттік мекемесі осы қаулыдан туындайтын басқа да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орындалысына бақылау жасау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күшіне енеді және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2026 жылғы "6" наурыздағы</w:t>
            </w:r>
            <w:r>
              <w:br/>
            </w:r>
            <w:r>
              <w:rPr>
                <w:rFonts w:ascii="Times New Roman"/>
                <w:b w:val="false"/>
                <w:i w:val="false"/>
                <w:color w:val="000000"/>
                <w:sz w:val="20"/>
              </w:rPr>
              <w:t>№ 62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"MININGMETALL" жауапкершілігі шектеулі серіктестігіне қауымдық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"Мейрамбай" шаруа қожалығы (басшысы Сепин Ермек Нұржанұлы)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 Алмас Кабланович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 Алмас Кабланович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09:133:031:155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