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875" w14:textId="2e82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әкімінің 2025 жылғы 31 желтоқсандағы "Көксу ауданы бойынша дауыс беруді өткізу және дауыс санау үшін сайлау учаскелерін құру туралы" № 12-47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әкімінің 2026 жылғы 11 ақпандағы № 02-05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Көксу ауданы әкімінің 2025 жылғы 31 желтоқсандағы "Көксу ауданы бойынша дауыс беруді өткізу және дауыс санау үшін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№ 12-47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 мемлекеттік тіркеу тізілімінде № 220352 болып тіркелген) өзгеріс енгізу туралы аудан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қосымшасындағы Көксу ауданында дауыс беруді өткізу және дауыс санау үшін сайлау учаскелерінде: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жасау Көксу ауданы әкімі аппаратының басшысына жүктелсін.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сайлау учаскелерінің шекаралары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бекеті, Ағыбаев Бартай көшесі № 11, "Жетісу облысы білім басқармасының Көксу ауданы бойынша білім бөлімі" ММ "№12 орта мектебі" КММ.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бекеті, көшелер: Рамазанов № 1-ден 37-ге дейін, Центральная № 1-ден 11-ге дейін, Ағыбаев Бартай № 1-ден 19-ға дейін, Набережная № 1-ден 8-ге дейін, Кемертоған № 1-ден 31-ге дейін; Көпір, Тауарасы жол айрықтары.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45-ші теміржол бөлімі" ауылы, Рысқұлов көшесі № 8, "Көксу аудандық орталық ауруханасы" ШЖҚ МКМ-нің "№ 45-ші теміржол бөлімі" фельдшерлік-акушерлік пункті.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"№ 45-ші теміржол бөлімі" ауылы, көшелер: Рысқұлов № 1-ден 16-ға дейін, Теміржол № 1-ден 16-ға дейін, Байшапанов № 1-ден 13-ке дейін, Алдабергенов № 1-ден 13-ке дейін; Су мұнарасы, Жаман-Сарыбұлақ учаскелері.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Батыржан көшесі № 27, "Көксу ауданы әкімінің аудандық мәдениет үйі" МКҚК Алғабас ауылдық мәдениет үйі.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ауылы, көшелер: Батыржан № 1-ден 115-ке дейін, Иманбаев № 1-ден 31-ге дейін, Ақболат № 1-ден 57-ге дейін, Көмекбай № 1-ден 90-ға дейін, Әубәкір Бостан № 1-ден 41-ге дейін, Қабдолда № 1-ден 7-ге дейін; Байбарақ, Жылыкүнгей шалғайдағы учаскелері.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Қызылтоған ауылы, Нұрахмет көшесі № 33/А, "Жетісу облысы білім басқармасының Көксу ауданы бойынша білім бөлімі" ММ "Мектеп жанындағы шағын орталығы бар Қызылтоған орта мектебі" КММ.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Қызылтоған ауылы, көшелер: Жаңа № 1-ден 13-ге дейін, Ысқақ № 1-ден 16-ға дейін, Нұрахмет № 1-ден 34-ке дейін, Ләбілданов № 1-ден 42-ге дейін, Құмбайұлы № 1-ден 16-ға дейін; Мақпал шалғайдағы учаскесі.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Әйтеке би көшесі № 14, "Қазсушар" ШЖҚРМК Жетісу филиалы.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Ш. Уәлиханов № 1-ден 121-ге дейін, М.Әуезов № 1-ден 74-ке дейін, Жолбарыс би № 1-ден 57-ге дейін, Р.Мыңбаев № 1-ден 39-ға дейін, Р.Дәулетов № 6-дан 56-ға дейін, М.Құрманов № 1-ден 58-ге дейін, М.Маметова № 1-ден 60-қа дейін, С.Нәдірбай № 4-тен 20-ға дейін, Р.Сатқынов № 1-ден 17-ге дейін, Қ.Ибраимов № 2-ден 24-ке дейін, Т.Қалдарбеков № 1-ден 30-ға дейін, Жетісу № 1-ден 31-гедейін, И.Жұмабек № 2-ден 57-ге дейін, Бейбітшілік № 1-ден 68-ге дейін, С.Сугурова № 2-ден 70-ке дейін, М.Темірбаев, Т.Исабаев № 1-ден 83-ке дейін (тақ жағы), № 2-ден 86-ға дейін (жұп жағы), 14-ші көше № 34-тен 60-қа дейін. 15-ші көше № 28-ден 50-ге дейін.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Измайлов көшесі № 17, "Жетісу облысы білім басқармасының Көксу ауданы бойынша білім бөлімі" ММ "Қадырғали Қосымұлы Жалайыри атындағы орта мектеп-гимназия" КММ.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Қазбек би № 1-ден 115-ке дейін, Әйтеке би № 1-ден 115-ке дейін, Ескелді би № 1-ден 35-ке дейін, Солтанбай № 1-ден 7-ге дейін, Б. Бакумов № 1-ден 35-ге дейін, А.Байтұрсынов № 1-ден 37-ге дейін, Нұрпейісов № 1-ден 49-ға дейін, Асан Тәжі № 3-тен 19-ға дейін, Желтоқсан № 1-ден 34-ке дейін, И.Измайлов № 4-тен 28-ге дейін, Қ.Жалайыри № 1-ден 15-ке дейін, Д.Қонаев № 1-ден 32-ке дейін, Новая № 1-ден 27-ге дейін, Шағын аудандар: Төле би № 1-ден 41-ге дейін, Т.Нүсіпов № 1-ден 14-ке дейін.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237 сайлау учаскесі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Мырзабеков көшесі № 14, "Көксу ауданы әкімінің аудандық мәдениет үйі" МКҚК.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Мырзабеков, Қабанбай № 1-ден 44-ке дейін, Балпық би № 1-ден 21-ге дейін, Т.Исабаев № 117-ден 123-ке дейін (тақ жағы), Т.Исабаев № 89-дан 105-ке дейін (тақ жағы), № 88-ден 134-ке дейін (жұп жағы); № 136-дан 164-ке дейін (жұп жағы); Шадрин шағын ауданы № 2-ден 10-ға дейін.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 № 247, "Жетісу облысы білім басқармасының Көксу ауданы бойынша білім бөлімі" ММ "Биғайша Құндақбаева атындағы №1 орта мектебі" КММ.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Амангелді № 1-ден 35-ке дейін (тақ жағы), № 2-ден 50-ге дейін (жұп жағы), Молдабергенов № 1-ден 46-ға дейін, Байтұрбай би № 1-ден 50-ге дейін, Шағыров № 1-ден 31-ге дейін, Орақты батыр № 1-ден 34-ке дейін, Ы.Алтынсарин № 1-ден 63-ке дейін, Ақын Сара № 1-ден 24-ке дейін, Т.Исабаев № 145-тен 185-ке дейін (тақ жағы), № 168-ден 258-ге дейін (жұп жағы).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 № 247, "Жетісу облысы білім басқармасының Көксу ауданы бойынша білім бөлімі" ММ "Биғайша Құндақбаева атындағы №1 орта мектебі" КММ.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Наурызбай № 1-ден 63-ке дейін, Алдабергенов № 1-ден 61-ге дейін, Т.Жароков № 1-ден 95-ке дейін, Тәттібай 1-ден 67-ге дейін, Амангелді № 37-ден 165-ке дейін (тақ жағы), № 54-тен 164-ке дейін (жұп жағы), Т.Исабаев № 187-ден 335-ке дейін (тақ жағы), № 260-тан 508-ге дейін (жұп жағы).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240 сайлау учаскесі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Тазабұлақ көшесі № 1, "Жетісу облысы білім басқармасының Көксу ауданы бойынша білім бөлімі" ММ "Медеубай Құрманов атындағы №2 орта мектеп" КММ.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Төлебаев № 1-ден 35-ке дейін, Байсейітов № 1-ден 25-ке дейін, Жансүгіров № 2-ден 66-ға дейін, Мәуленбай № 1-ден 63-ке дейін, Жангелдин № 1-ден 119-ға дейін, Байысов № 1-ден 30-ға дейін, Молдағұлова № 1-ден 77-ге дейін, М. Сеңгірбаев № 1-ден 28-ге дейін, Бақай батыр № 1-ден 44-ке дейін, Нартбай Датқа № 1-ден 30-ға дейін, Ғарышкер № 1-ден 14-ке дейін, Бақтыбай батыр № 1-ден 33-ке дейін, Жамбыл № 1-ден 20-ға дейін, Б. Момышұлы № 3-тен 49-ға дейін, Қойшыбаев № 1-ден 2-ге дейін; Тазабұлақ шағын ауданы № 2-ден 67-ге дейін.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Сейфуллин көшесі № 36, "Жетісу облысы білім басқармасының Көксу ауданы бойынша білім бөлімі" ММ "Алпамыс" бөбек жай-балабақшасы" МКҚМ.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Қаблиса № 1-ден 79-ға дейін, Қарынбай батыр № 1-ден 108-ге дейін, Жапсарбаев № 1-ден 85-ке дейін, Абай № 1-ден 64-ке дейін, Сейфуллин № 1-ден 35-ке дейін, Қойлық батыр № 2-ден 8-ге дейін, А. Азизбеков № 1-ден 57-ге дейін, Дарабоз Ана № 1-ден 19-ға дейін, Мәйке Ақын № 2-ден 20-ға дейін, М. Тынышбай № 1-ден 4-ке дейін.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Измайлов көшесі № 4, "Жетісу облысының денсаулық сақтау басқармасы" ММШЖҚ "Көксу аудандық орталық ауруханасы" МКК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Измайлов көшесі № 4.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 № 102А, "Қазақстан Республикасы Ішкі істер министрлігі Жетісу облысының полиция департаменті Көксу ауданының полиция бөлімі" ММ.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Т.Исабаев көшесі № 102А, Аудандық ішкі істер бөлімінің уақытша ұстау изоляторы.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Ақшатоған ауылы, Калинин көшесі № 15, "Жетісу облысы білім басқармасының Көксу ауданы бойынша білім бөлімі" ММ "Мектеп жанындағы шағын орталығы бар №5 орта мектебі" КММ.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Ақшатоған ауылы, көшелер: Молодежная № 1-ден 10-ға дейін, Белорусская № 1-ден 25-ке дейін, Мичурин № 2-ден 51-ге дейін, Ордженикидзе № 1-ден 24-ке дейін, Виноградов № 1-ден 24-ке дейін, Калинин № 1-ден 30-ға дейін, Ерденбеков № 1-ден 15-ке дейін, Қайысбаев № 1-ден 16-ға дейін, Андызбаев № 1-ден 18-ге дейін, Тимирязев № 1-ден 18-ге дейін.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Құлболдинов көшесі № 17, "Жетісу облысы білім басқармасының Көксу ауданы бойынша білім бөлімі" ММ "Темірғали Исабаев атындағы мектеп жанындағы шағын орталығы бар орта мектеп" КММ.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ауылы, көшелер: Алимамедов № 1-ден 75-ке дейін, Құлболдинов № 1-ден 35-ке дейін, Коммунистическая № 1-ден 18-ге дейін, Мамедов № 2-ден 17-ге дейін, Е.Исамберлинов № 1-ден 57-ге дейін, Б. Дүйсенбеков № 2-ден 13-ке дейін, Қойшыбеков № 2-ден 32-ге дейін.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З.Тамшыбай ауылы, Н.Аманбайұлы көшесі № 53, "Көксу ауданы әкімінің аудандық мәдениет үйі" МКҚК З.Тамшыбай ауылдық мәдениет үйі.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З.Тамшыбай ауылы, көшелер: Ақниет № 1-ден 72-ге дейін, Толқынбеков № 1-ден 59-ға дейін, Н.Аманбайұлы № 1-ден 51-ге дейін, Есмұратов № 1-ден 90-ға дейін, Қожабергенов № 1-ден 59-ға дейін.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Кеңарал ауылы, С.Қырықбаева көшесі № 51 А, "Жетісу облысы білім басқармасының Көксу ауданы бойынша білім бөлімі" ММ "Сындыбала Қырықбаева атындағы мектеп жанындағы шағын орталығы бар орта мектеп" КММ.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Кеңарал ауылы, көшелер: С.Қырықбаева № 1-ден 53-ке дейін, Бірлік № 1-ден 19-ға дейін.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Бесқайнар ауылы, Қиялов көшесі № 2 Б, "Жетісу облысы білім басқармасының Көксу ауданы бойынша білім бөлімі" ММ "Бесқайнар атындағы мектеп жанындағы шағын орталығы бар орта мектеп" КММ.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Бесқайнар ауылы, көшелер: Қиялов № 1-ден 75-ке дейін, Қайнар № 1-ден 34-ке дейін, Жетісу № 1-ден 58-ге дейін.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Қаратал ауылы, Набережная көшесі № 4 А, "Жетісу облысы білім басқармасының Көксу ауданы бойынша білім бөлімі" ММ "Мектеп жанындағы шағын орталығы бар Қаратал орта мектебі" КММ.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Қаратал ауылы, көшелер: Набережная № 1-ден 81-ге дейін, Садовая № 1-ден 59-ға дейін.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Жарлыөзек ауылы, Идигов көшесі, № 15, "Көксу аудандық орталық ауруханасы" ШЖҚ МКМ-сі Жарлыөзек ауылдық дәрігерлік амбулаториясы.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Жарлыөзек ауылы, көшелер: Абай № 2-ден 17-ге дейін, Медиев № 1-ден 25-ке дейін, Сейдіқожанов № 1-ден 34-ке дейін, Исабаев № 1-ден 12-ге дейін, Байжұманов № 1-ден 56-ға дейін, Ерғалиев № 1-ден 58-ге дейін, Жансүгіров № 3-ден 15-ке дейін, Қыдырәлі № 3-тен 9-ға дейін, Оразбаев № 1-ден 11-ге дейін, Идигов № 11-ден 13-ке дейін.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Бозтоған ауылы, Мәрден көшесі № 1, Жетісу облысы білім басқармасының Көксу ауданы бойынша білім бөлімі" ММ "Мұсабек атындағы мектеп жанындағы шағын орталығы бар орта мектеп" КММ.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көшелер: Бейсек № 3-тен 6-ға дейін, Мәрден № 2-ден 8-ге дейін, Мұсабек № 1-ден 36-ға дейін, Керімбаев № 1-ден 7-ге дейін, Карпиков № 2-ден 4-ке дейін, Құсайынов № 1-ден 8-ге дейін, Дөмеев № 1-ден 12-ге дейін, Сыдықов № 1-ден 16-ға дейін, Нұрпейісов № 2-ден 10-ға дейін, Идигов № 10-нан 20-ға дейін, Жапсарбаев № 1-ден 60-қа дейін.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Мұқаншы ауылы, Мұқаншы көшесі № 5А, "Көксу аудандық орталық ауруханасы" ШЖҚ МКМ-сі Мұқаншы ауылы фельдшерлік амбулаториялық пункті.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көшелер: Құндақбаев № 1-ден 63-ке дейін, Мұқаншы № 1-ден 6-ға дейін, Шадрин № 1-ден 20-ға дейін, Алдабергенов № 2-ден 28-ге дейін, Жамбыл № 2-ден 35-ке дейін.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Ақтекше ауылы, Егінбаев көшесі № 31, "Көксу ауданы әкімінің аудандық мәдениет үйі" МКҚК Ақтекше ауылдық мәдениет үйі.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Ақтекше ауылы, көшелер: Жандосов № 2-ден 35-ке дейін, Егінбаев №1-ден 35-ке дейін, Қаблиса № 1-ден 35-ке дейін, Мақұлбеков № 1-ден 50-ге дейін, Сүгүров № 1-ден 11-ге дейін; Көкбастау ауылы, көшелер: Шаған № 1-ден 12-ге дейін, Абай №1-ден 29-ға дейін, Жамбыл № 1-ден 19-ға дейін, Н.Қойшыбеков № 1-ден 27-ге дейін; Солтанай, Жылыкунгей, Қызылбұлақ, Молалы шалғайдағы учаскелері.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Малайсары шалғайдағы учаскесі.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шалғайдағы учаскесінің аумағы.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Мәмбет көшесі № 7, "Көксу ауданы әкімінің аудандық мәдениет үйі" МКҚК Мамбет ауылдық мәдениет үйі.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ауылы, көшелер: Смайылов № 2-ден 32-ге дейін, Мұратбаев № 1-ден 33-ке дейін, Әбдірахманов № 1-ден 22-ге дейін, Алпысбаев № 1-ден 30-ға дейін, Кешуов № 1-ден 37-ге дейін, Жоламанов № 1-ден 10-ға дейін, Мәмбет № 1-ден 38-ге дейін, Қадырова № 1-ден 40-ка дейін, Баулықов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3-тен 65-ке дейін, Әділбеков № 1-ден 48-ге дейін, Нартбай Датқа № 1-ден 41-ге дейін, Мамытаев № 1-ден 28-ге дейін, Жамбыл № 2-ден 23-ке дейін, Бақтыбай № 1-ден 12-ге дейін, Қыстаубаев № 1-ден 37-ге дейін, Шалбаев № 3-тен 26-ға дейін; Дача, Көксу бөгеті, Жылыжай, Бақ учаскелері.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Еңбекшіқазақ ауылы, Бабашев көшесі № 46, "Жетісу облысы білім басқармасының Көксу ауданы бойынша білім бөлімі" ММ "Еңбекшіқазақ орта мектебі" КММ.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Еңбекшіқазақ ауылы, көшелер: Бабашев № 1-ден 120-ға дейін, Сақмолданов № 1-ден 26-ға дейін, Алтынсарин № 1-ден 41-ке дейін, Омашбеков № 1-ден 15-ке дейін; Жол жөндеу (ДЭУ), Май зауыты, ПМК, Бақ учаскелері.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Мәмбет ауылы, Қақпақты шалғайдағы учаскесі.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ауылының шалғайдағы учаскелері.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Ғарышкер көшесі № 17, "Жетісу облысы білім басқармасының Көксу ауданы бойынша білім бөлімі" ММ "Жамбыл атындағы орта мектеп" КММ.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ауылы, көшелер: Есмұрзанов № 1-ден 21-ге дейін, Абай № 2-ден 46-ға дейін, Сарсенов № 3-тен 52-ге дейін, Есбосынов № 3-тен 22-ге дейін, Ғарышкер № 3-тен 26-ға дейін, Шаухаров № 2-ден 31-ке дейін, Жамбыл № 2-ден 16-ға дейін, Ауғанбаев № 1-ден 25-ке дейін; Бақ учаскесі.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259 сайлау учаскесі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Талапты ауылы, Абай көшесі № 24, "Көксу ауданы әкімінің аудандық мәдениет үйі" МКҚК Талапты ауылдық клубы.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Талапты ауылы, көшелер: Төлебаев № 1-ден 67-ге дейін, Абай № 1-ден 71-ге дейін, Байжұрынов № 1-ден 54-ке дейін, Абдрахманов № 1-ден 29-ға дейін; Сүт-тауар фермасы, Құс фермасы,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260 сайлау учаскесі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Мұсабек ауылы, Андасов көшесі № 18, "Жетісу облысы білім басқармасының Көксу ауданы бойынша білім бөлімі" ММ "Мектеп жанындағы шағын орталығы бар Қызыларық орта мектебі" КММ.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Мұсабек ауылы, көшелер: Абай № 1-ден 25-ке дейін, Мұсабек № 1-ден 30-ға дейін, Естаев № 1-ден 25-ке дейін, Әлібаев № 1-ден 48-ге дейін, Қараулов № 1-ден 24-ке дейін, Тоққожанов № 1-ден 16-ға дейін, Андасов № 1-ден 19-ға дейін, Жамбыл № 1-ден 11-ге дейін, Найманбаев № 1-ден 10-ға дейін.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261 сайлау учаскесі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Мәулімбай ауылы, Смайыл көшесі № 20, "Жетісу облысы білім басқармасының Көксу ауданы бойынша білім бөлімі" ММ "Жеңіс негізгі орта мектебі" КММ.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Мәулімбай ауылы, көшелер: Керімбала № 1-ден 30-ға дейін, Смайыл № 1-ден 33-ке дейін, Хамза № 2-ден 14-ке дейін.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262 сайлау учаскесі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Быжы бекеті, бекет кеңсесі.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Быжы, Бақша, Мойынқұм бекеттерінің аумағы.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263 сайлау учаскесі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Мұқыры ауылы, Сыдықов көшесі № 12, "Көксу ауданы әкімінің аудандық мәдениет үйі" МКҚК Мұқыры ауылдық мәдениет үйі.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Мұқыры ауылы, көшелер: Алтаев № 1-ден 35-ке дейін, Садовая № 3-тен 7-ге дейін, Гагарин № 4-тен 10-ға дейін, Әуезов № 1-ден 17-ге дейін, Мұсабек № 1-ден 25-ке дейін, Ешмұханбет № 1-ден 24-ке дейін, Байсейтова № 1-ден 28-ге дейін, Сейфуллин № 1-ден 27-ге дейін, Абай № 1-ден 22-ге дейін, Алдабергенов № 1-ден 27-ге дейін, Маметова № 1-ден 13-ке дейін, Мұқанов №1-ден 16-ға дейін, Сыдықов № 1-ден 16-ға дейін, Мақатаев № 2-ден 34-ке дейін, Жексенбай № 1-ден 40-ға дейін, Әбілтаев № 1-ден 81-ге дейін; Оразбай № 1-ден 11-ге дейін, Уәлиханов № 1-ден 34-ке дейін, Жандосов № 1-ден 9-ға дейін, Жамбыл № 1-ден 39-ға дейін, Жаңа № 1-ден 24А-ға , Алмалы, Желдіқара, Точка шалғайдағы учаскелері.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264 сайлау учаскесі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10-жылдық Қазақстан ауылы, Нұрманбетов көшесі № 23, "Жетісу облысы білім басқармасының Көксу ауданы бойынша білім бөлімі" ММ "Рахметолла Толқымбекұлы атындағы орта мектеп" КММ.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10-жылдық Қазақстан ауылы, көшелер: Ғабдуллин № 1-ден 24-ке дейін, Оспанов № 1-ден 24-ке дейін, Нұрманбетов № 1-ден 32-ке дейін, Жансүгіров № 1-ден 18-ге дейін, Поливное № 1-ден 4-ке дейін, Сәтбаев № 3.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265 сайлау учаскесі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бекеті, Байтұлақов көшесі № 11, "Жетісу облысы білім басқармасының Көксу ауданы бойынша білім бөлімі" ММ "Мектеп жанындағы шағын орталығы бар Мұқаншы орта мектебі" КММ.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көшелер: Байшапанов № 1-ден 26-ға дейін, Жапсарбаев № 1-ден 117-ге дейін, Жансүгіров № 5-тен 21-ге дейін, Нұрпейісов № 1-ден 20-ға дейін, Абай № 1-ден 64-ке дейін, Байтұлақов № 3-тен 43-ке дейін, Рысқұлов № 1-ден 57-ге дейін, Иманов № 2-ден 35-ке дейін, Жабаев № 1-ден 19-ға дейін, Исабаев № 1-ден 28-ге дейін, Алдабергенов № 3-тен 25-ке дейін, Орақты батыр № 8-ден 53-ке дейін, Мұқанов № 2-ден 17-ге дейін.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266 сайлау учаскесі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Мұқаншы ауылы, Сейфуллин көшесі № 17, "Жетісу облысы білім басқармасының Көксу ауданы бойынша білім бөлімі" ММ "Мектеп жанындағы шағын орталығы бар Мұқаншы орта мектебі" КММ.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көшелер: Желтоқсан № 1-ден 36-ға дейін, Береке № 1-ден 18-ге дейін, Сейфуллин № 1-ден 15-ке дейін, Молдағұлова № 1-ден 2-ге дейін, Уәлиханов № 5-тен 11-ге дейін, Гагарин № 4-тен 6-ға дейін, Орақты батыр № 42-ден 61-ге дейін, 8-Март № 2-ден 68-ге дейін, Қожабергенов № 1-ден 84-ке дейін, Байсейітова № 1-ден 67-ге дейін, Қазақстан № 5-тен 81-ге дейін, Шалабаев № 1-ден 83-ке дейін, Әуезов № 2-ден 63-ке дейін, политехникалық колледж № 1-ден 8-ге дейін.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267 сайлау учаскесі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Нәдірізбек ауылы, Әлкенов көшесі № 15, дүкен ғимараты.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Нәдірізбек ауылы, көшелер: Әлкенов № 1-ден 26-ға дейін, Ағыбаев № 4-тен 24-ке дейін; "Өндіріс", орман шаруашылығы учаскелері.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268 сайлау учаскесі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Жетіжал ауылы, Кәкенов көшесі № 25, "Жетісу облысы білім басқармасының Көксу ауданы бойынша білім бөлімі" ММ "Жетіжал орта мектебі" КММ.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Жетіжал ауылы, көшелер: Сәтпаев № 1-ден 28-ге дейін, Кәкенов № 2-ден 22-ге дейін, Ешкенов № 1-ден 18-ге дейін, Белғожанов № 1-ден 22-ге дейін, Байсабанов № 1-ден 20-ға дейін, Абай № 1-ден 34-ке дейін, Тоқсанбаев № 1-ден 26-ға дейін, Киров № 3-тен 41-ге дейін.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