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7679" w14:textId="eeb7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2026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2026 жылғы 26 қаңтардағы № 57-167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> бұйрығына (Нормативтік құқықтық актілерді мемлекеттік тіркеу тізілімінде № 20284 болып тіркелген) сәйкес, Ескелді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35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2025 жылдың 1 желтоқсанынан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