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ab2e" w14:textId="1f5a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2026 жылғы 13 сәуірдегі № 32/01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КАУЛЫ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әкімдігінің 2026 жылғы 17 наурыздағы №24/02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 №32/01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ұйымның құрылымдық бөлімшесі болып табылатын үйде қызмет көрсету бөлімшесінің меңгерушісі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КММ басшысы (директор)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басшының (директорының)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кітапхана меңгерушісі (басшысы)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мастер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техниктер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бике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аға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 (нұсқаушы-спортшыдан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шаруашылық қызмет көрсетумен айналысатын (бюро, гараж, іс-жүргізуші, сақтау камерасы, кеңсе, қазандық, кір жуатын орын, қойма, шаруашылық) құрылымдық бөлімшенің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ажырату: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