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8dcc4" w14:textId="198dc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бойынша 2025-2029 жылдарға арналған жайылымдарды басқару және оларды пайдалану жөніндегі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аудандық мәслихатының 2025 жылғы 20 маусымдағы № 36-19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20 ақпандағы </w:t>
      </w:r>
      <w:r>
        <w:rPr>
          <w:rFonts w:ascii="Times New Roman"/>
          <w:b w:val="false"/>
          <w:i w:val="false"/>
          <w:color w:val="000000"/>
          <w:sz w:val="28"/>
        </w:rPr>
        <w:t>"Жайылымдар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 Шыңғырлау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Шыңғырлау ауданы бойынша 2025-2029 жылдарға арналған жайылымдарды басқару және оларды пайдалану жөніндегі жоспары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 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С.Тұрғалиев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маусымдығы №36-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шешіміне қосымша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Шыңғырлау ауданы бойынша 2025-2029 жылдарға арналған жайылымдарды басқару және оларды пайдалану жөніндегі жоспар</w:t>
      </w:r>
    </w:p>
    <w:bookmarkEnd w:id="3"/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Шыңғырлау ауданы бойынша 2025-2029 жылдарға арналған жайылымдарды басқару және оларды пайдалану жөніндегі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Қазақстан Республикасының "Қазақстан Республикасындағы жергілікті мемлекеттік басқару және өзін-өзі басқару туралы" Заңыңың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15)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"Жайылымдар туралы" Заңының 8-бабы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Премьер-Министрінің орынбасары – Қазақстан Республикасы Ауыл шаруашылығы министрінің 2017 жылғы 24 сәуірдегі "Жайылымдарды ұтымды пайдалану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2020 жылғы 29 сәуірдегі "Ауыл шаруашылығы жануарларын жаюдың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Ауыл шаруашылығы министрінің 2024 жылғы 29 шілдедегі "Жайылымдарды басқару және оларды пайдалану жөніндегі үлгілік жоспарды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бұйрықтарына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Жоспар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жайылымдарды ұтымды пайдалану, азыққа деген қажеттілікті орнықты қамтамасыз ету және жайылымдардың тозу процестерін болдырмау мақсатында қабылданды.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тарау. Шыңғырлау ауданы бойынша 2025 - 2029 жылдарға арналған жайылымдарды басқару және оларды пайдалану жөніндегі жоспары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Жоспарда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қосымшалар қамтылған: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әкімшілік-аумақтық бірлік аумағында жайылымдардың жер санаттары бөлінісінде орналасу схемасы (картасы);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жеке ауладағы ауыл шаруашылығы жануарларын жаю бойынша халықтың мұқтаждығына арналған жайылымдар;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3-қосымшасына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ұсынылатын жайылым айналымдарының схемалары көрсетілген схема (карта);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4-қосымшасына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 айдауға арналған сервитуттар, мал айдайтын трассалар және жайылымдық инфрақұрылымның өзге де объектілері, сондай-ақ мал қорымдары (биометриялық шұңқырлар) белгіленетін схема (карта);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5-қосымшасына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жайылымды пайдаланушыларға жер пайдалануға берілуі мүмкін жайылымдар белгіленген схема (карта);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6-қосымшасына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7-қосымшасына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суды тұтыну нормасына сәйкес жасалған су көздеріне (көлдерге, өзендерге, тоғандарға, қазандарға, суару немесе суландыру каналдарына, құбырлы немесе шахта құдықтарына) қол жеткізу схемасы;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 осы Жоспардың </w:t>
      </w:r>
      <w:r>
        <w:rPr>
          <w:rFonts w:ascii="Times New Roman"/>
          <w:b w:val="false"/>
          <w:i w:val="false"/>
          <w:color w:val="000000"/>
          <w:sz w:val="28"/>
        </w:rPr>
        <w:t>8-қосымшасына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 шаруашылығы жануарларының басын шалғайдағы жайылымдарға орналастыру схемасы;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Жоспардың </w:t>
      </w:r>
      <w:r>
        <w:rPr>
          <w:rFonts w:ascii="Times New Roman"/>
          <w:b w:val="false"/>
          <w:i w:val="false"/>
          <w:color w:val="000000"/>
          <w:sz w:val="28"/>
        </w:rPr>
        <w:t>9-қосымшасына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ауылдық округке кіретін ауылдық елді мекендер арасында жайылымдарды жобалық бөлу (қайта бөлу);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тиісті әкімшілік-аумақтық бірлікте жайылымдарды ұтымды пайдалану үшін қажетті талаптар.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басқару және оларды пайдалану жөніндегі жоспарды әзірлеу кезінде: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өңірдің жер балансының және мемлекеттік жер кадастрының ақпараттық жүйесінің деректері;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жайылымдарды геоботаникалық зерттеп-қарау мәліметтері;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 қорымдары (биометриялық шұңқырлар) туралы мәліметтер;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жайылымдық инфрақұрылым объектілері туралы және ауыл шаруашылығы жануарларын айдап өтуге арналған сервитуттар туралы мәліметтер;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иелерін көрсете отырып, ауыл шаруашылығы жануарларының сәйкестендіру деректері базасынан алынған ауыл шаруашылығы жануарларының мал басы саны туралы деректер;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жануарларының түрлері мен жыныстық жас топтары бойынша қалыптастырылған үйірлердің, отарлардың, табындардың саны туралы деректер;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шалғайдағы жайылымдарда жаю үшін ауыл шаруашылығы жануарлары мал басының саны туралы мәліметтер;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 және аридтік жайылымдарда, орман, су қорлары мен ерекше қорғалатын табиғи аумақтар жерлерінде ауыл шаруашылығы жануарларын жаю ерекшеліктері туралы деректер;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айналымдарының ұсынылатын схемалары;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органдар, жеке және (немесе) заңды тұлғалар ұсынған өзге де деректер ескеріле отырып қабылданды. 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Әкімшілік-аумақтық бөлініс бойынша Шыңғырлау ауданында 8 ауылдық округтер, 25 ауылдық елді - мекендер орналасқан.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Шыңғырлау ауданы аумағының жалпы ауданы - 722 989 гектар, оның ішінде жайылымдық жерлер - 460 278 гектар.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Ауданның климаттық зонасы күртконтиненталды, қысы салыстырмалы салқын, жазы ыстық және құрғақ. Ауаның жылдық орташа температурасы қаңтар айында – -15; -35 ºС, шілде айында - +25; +40ºС. Жауынның орташа түсімі - 30 мм, ал жылдық – 214 мм. 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Ауданның өсімдік жамылғысы әртүрлі, шамамен қоса алғанда 124 түрлері. Олардың ішінде ең көп тараған түрі ақ жусанды-бетегелі және жусанды-шөлді шөбі. Топырағы ашық-құба, оңтүстікте құмды және сортаң топырақты жерлер кездеседі. Топырақтың құнарлы қабатының қалыңдығы 40-50 см.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 режимінің айрықша белігісі әдетте сәуір айының басында басылатын айқын көктемгі су тасқыны болып табылады.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Елек өзені – аудандағы ең ірі өзеңдердің бірі. 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 ауылшаруашылық малына тұтынудың орташа тәуліктік нормасы Қазақстан Республикасы Премьер-Министрі орынбасарының 2016 жылғы 30 желтоқсандағы № 545 бұйрығымен бекітілген Су тұтынудың және су бұрудың үлестік нормаларын әзірлеу </w:t>
      </w:r>
      <w:r>
        <w:rPr>
          <w:rFonts w:ascii="Times New Roman"/>
          <w:b w:val="false"/>
          <w:i w:val="false"/>
          <w:color w:val="000000"/>
          <w:sz w:val="28"/>
        </w:rPr>
        <w:t>әдістемесіне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айқындалады.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"Жайылымдардың жалпы алаңына жүктеменің жол берілетін шекті нормасын бекіту туралы" Қазақстан Республикасы Ауыл шаруашылығы министрінің 2015 жылғы 14 сәуірдегі № 3-3/332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 Ауыл шаруашылығы министрінің бұйрығына өзгерістер енгізу туралы" Қазақстан Республикасы Премьер-Министрінің Орынбасары - Қазақстан Республикасы Ауыл шаруашылығы министрінің 2017 жылғы 24 сәуірдегі № 172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2015 жылғы 14 сәуірдегі № 3-3/332 "Жайылымдардың жалпы алаңына жүктеменің шекті жол берілетін нормасын бекіту туралы" құрғақ даладағы 1 басқа жүктеме нормативі: ірі қара малды құрайды – 8,5 гектар, қой мен ешкі – 1,7 гектар, жылқы – 10,2 гектар, түйе – 11,9 гектар.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Аудандағы ауыл шаруашылығының негізгі саласы Мал шаруашылығы болып табылады.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жылдың 1 қаңтарына Шыңғырлау ауданында 76 түйе, 56 799 ірі қара мал, 51 446 ұсақ мүйізді мал, 11 803 жылқы бар.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Ауданының ауылдық округтерінде 6 мал дәрігерлік пункттері және 13 мал көмінділері бар.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Ветеринариялық - санитариялық объектілер туралы мәліметтер: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Ауылдардың, ауылдық округтің атауы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Ветеринариялық пункттері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тоғыту орындары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Қолдан ұрықтандыру пункттері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қорымдары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жоспарланғаны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салынғаны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Ақбұлақ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Ақтау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Ақшат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Ардақ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Қарағаш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Шыңғырлау ауылдық округі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өнімділігін анықтау үшін геоботаникалық зерттеулердің деректері қолданылды. Жайылымдардың құрғақ массада орташа өнімділігі 1,5 -2,0 центнер/гектар құрайды. Шабылған шөп пен жасанды шабылған шөптің қосалқы азығы қыстау кезеңінде қолданылады.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Жайылым сыйымдылығын анықтау, жайылым кезеңінде оның өнімділігі туралы деректер негізінде құрылған. Шамамен алғанда, малдар үшін азықтардың келесі нормалары алынды (орта есеппен бір мал үшін): мүйізді ірі қара мал - 4 кг, мүйізді ұсақ мал - 2 кг, жылқы және түйе - 6 кг. Жайылым кезеңінің ұзақтылығы 180-200 күнді құрайды. Бұл тұрғыда, жайылым өнімін, жануарлар үшін азықты бір күнде қажет ету көлемін, жайылым кезеңінің ұзақтылығын біле отырып, жайылымның сыйымдылығын анықтауға болады.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Екпе және аридтік жайылымдарда ауыл шаруашылығы жануарларын жаю ерекшеліктері: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ауыл шаруашылығы жануарларын жаюдың және айдаудың маусымдық маршруттарын белгілейтін жайылымдарды пайдалану жөніндегі күнтізбелік кестесі, сонымен қатар жайылым айналымының ұзақтығы; 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топырақ климаттық аймаққа, ауыл шаруашылығы жануарлар түрлеріне, сондай – ақ жайылым айналымына тәуелді; 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далада – 160-180 күн;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шөлейтте – 160-180 күн;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Мал жаю ұзақтығы: сүтті ірі қара малдар үшін минималды, етті ірі қара малдар, қой, жылқы, түйелер үшін – максималды және қар жамылғысының тереңдігі мен тығыздығына және басқа да факторларға байланысты.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Ұсынылатын жайылым айналымдарының схемалары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Учаскелердің нөмірлері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төртінші жыл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жазғы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күзгі маусым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демалатын учаске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маусым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1-қосымша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Әкімшілік-аумақтық бірлік аумағында жайылымдардың жер санаттары бөлінісінде орналасу схемасы (картасы)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6515100" cy="9880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988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2-қосымша</w:t>
            </w:r>
          </w:p>
        </w:tc>
      </w:tr>
    </w:tbl>
    <w:bookmarkStart w:name="z6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Жеке ауладағы ауыл шаруашылығы жануарларын жаю бойынша халықтың мұқтаждығына арналған жайылымдар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4"/>
    <w:p>
      <w:pPr>
        <w:spacing w:after="0"/>
        <w:ind w:left="0"/>
        <w:jc w:val="both"/>
      </w:pPr>
      <w:r>
        <w:drawing>
          <wp:inline distT="0" distB="0" distL="0" distR="0">
            <wp:extent cx="6502400" cy="933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933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3-қосымша</w:t>
            </w:r>
          </w:p>
        </w:tc>
      </w:tr>
    </w:tbl>
    <w:bookmarkStart w:name="z6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Ұсынылатын жайылым айналымдарының схемалары көрсетілген схема (карта)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6"/>
    <w:p>
      <w:pPr>
        <w:spacing w:after="0"/>
        <w:ind w:left="0"/>
        <w:jc w:val="both"/>
      </w:pPr>
      <w:r>
        <w:drawing>
          <wp:inline distT="0" distB="0" distL="0" distR="0">
            <wp:extent cx="6731000" cy="953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1000" cy="953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4-қосымша</w:t>
            </w:r>
          </w:p>
        </w:tc>
      </w:tr>
    </w:tbl>
    <w:bookmarkStart w:name="z66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 айдауға арналған сервитуттар, мал айдайтын трассалар және жайылымдық инфрақұрылымның өзге де объектілері, сондай-ақ мал қорымдары (биометриялық шұңқырлар) белгіленетін схема (карта)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8"/>
    <w:p>
      <w:pPr>
        <w:spacing w:after="0"/>
        <w:ind w:left="0"/>
        <w:jc w:val="both"/>
      </w:pPr>
      <w:r>
        <w:drawing>
          <wp:inline distT="0" distB="0" distL="0" distR="0">
            <wp:extent cx="6553200" cy="9639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5-қосымша</w:t>
            </w:r>
          </w:p>
        </w:tc>
      </w:tr>
    </w:tbl>
    <w:bookmarkStart w:name="z69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Жайылымды пайдаланушыларға жер пайдалануға берілуі мүмкін жайылымдар белгіленген схема (карта)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0"/>
    <w:p>
      <w:pPr>
        <w:spacing w:after="0"/>
        <w:ind w:left="0"/>
        <w:jc w:val="both"/>
      </w:pPr>
      <w:r>
        <w:drawing>
          <wp:inline distT="0" distB="0" distL="0" distR="0">
            <wp:extent cx="6451600" cy="9423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942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6-қосымша</w:t>
            </w:r>
          </w:p>
        </w:tc>
      </w:tr>
    </w:tbl>
    <w:bookmarkStart w:name="z7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Халықтың жеке ауласындағы ауыл шаруашылығы жануарларын жаю жөніндегі мұқтаждықтарын қанағаттандыру мақсатында резервке алынуға жататын жайылымдарды белгілейтін схема (карта)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2"/>
    <w:p>
      <w:pPr>
        <w:spacing w:after="0"/>
        <w:ind w:left="0"/>
        <w:jc w:val="both"/>
      </w:pPr>
      <w:r>
        <w:drawing>
          <wp:inline distT="0" distB="0" distL="0" distR="0">
            <wp:extent cx="6604000" cy="914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7-қосымша</w:t>
            </w:r>
          </w:p>
        </w:tc>
      </w:tr>
    </w:tbl>
    <w:bookmarkStart w:name="z75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Суды тұтыну нормасына сәйкес жасалған су көздеріне (көлдерге, өзендерге, тоғандарға, қазандарға, суару немесе суландыру каналдарына, құбырлы немесе шахта құдықтарына) қол жеткізу схемасы</w:t>
      </w:r>
    </w:p>
    <w:bookmarkEnd w:id="63"/>
    <w:bookmarkStart w:name="z7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4"/>
    <w:p>
      <w:pPr>
        <w:spacing w:after="0"/>
        <w:ind w:left="0"/>
        <w:jc w:val="both"/>
      </w:pPr>
      <w:r>
        <w:drawing>
          <wp:inline distT="0" distB="0" distL="0" distR="0">
            <wp:extent cx="6451600" cy="932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451600" cy="932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Шыңғырлау ауданы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8-қосымша</w:t>
            </w:r>
          </w:p>
        </w:tc>
      </w:tr>
    </w:tbl>
    <w:bookmarkStart w:name="z78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 шаруашылығы жануарларының басын шалғайдағы жайылымдарға орналастыру схемасы 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6"/>
    <w:p>
      <w:pPr>
        <w:spacing w:after="0"/>
        <w:ind w:left="0"/>
        <w:jc w:val="both"/>
      </w:pPr>
      <w:r>
        <w:drawing>
          <wp:inline distT="0" distB="0" distL="0" distR="0">
            <wp:extent cx="6870700" cy="955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870700" cy="955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2025-2029 жылдарға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жайылымдарды басқару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оларды пайдалану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жоспарға 9-қосымша</w:t>
            </w:r>
          </w:p>
        </w:tc>
      </w:tr>
    </w:tbl>
    <w:bookmarkStart w:name="z81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Ауылдық округке кіретін ауылдық елді мекендер арасында жайылымдарды жобалық бөлу (қайта бөлу)</w:t>
      </w:r>
    </w:p>
    <w:bookmarkEnd w:id="67"/>
    <w:bookmarkStart w:name="z8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8"/>
    <w:p>
      <w:pPr>
        <w:spacing w:after="0"/>
        <w:ind w:left="0"/>
        <w:jc w:val="both"/>
      </w:pPr>
      <w:r>
        <w:drawing>
          <wp:inline distT="0" distB="0" distL="0" distR="0">
            <wp:extent cx="6604000" cy="9652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965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