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200f" w14:textId="1002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31-1 "2025-2027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11 қыркүйектегі № 39-1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 31-1 "2025-20267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50 603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53 162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- 2 559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2 559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2 559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№31-1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