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381" w14:textId="3a4f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23-16 "2025-2027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20 тамыздағы № 28-7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23-16 "2025-2027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79 022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74 937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79 762,4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- 740,4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(профициті)-0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740,4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 шешіміне 1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