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1cd02" w14:textId="051cd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Үлкен Нарын ауданы мәслихатының 2025 жылғы 5 қаңтардағы № 9/93-VIII "2025-2027 жылдарға арналған Солдатово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Үлкен Нарын аудандық мәслихатының 2025 жылғы 29 сәуірдегі № 11/121-VIII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Осы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2-т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Үлкен Нарын аудандық мәслихаты ШЕШІМ ҚАБЫЛДАДЫ: 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"2025-2027 жылдарға арналған Солдатово ауылдық округінің бюджеті туралы" Үлкен Нарын аудандық мәслихатының 2025 жылғы 5 қаңтардағы № 9/93-VIII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Солдатово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бекiтiлсiн: 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  72 676,0 мың теңге, оның iшiнде: 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4 858,0 мың теңге;   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түсiмдер – 0,0 мың теңге; 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0,0 мың теңге;  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  - 67 818,0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 77 190,5 мың теңге;   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бюджеттiк кредиттеу –  0,0 мың теңге, оның ішінде: 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  0,0 мың теңге;  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оның ішінде:  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0,0 мың теңге; 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- 0,0 мың теңге; 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- 4514,5 мың теңге; 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4514,5 мың теңге: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4514,5 мың теңге.".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Үлкен Нарын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Сыдыкова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Үлкен Нарын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29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№11/ 121-VIII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Үлкен Нарын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5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№9/93- 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Солдатово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 нсалықтар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67 818,0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77 190,5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-4514,5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4514,5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