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bc10" w14:textId="eeeb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Солдатово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2025 жылғы 5 қаңтардағы № 9/93-VIII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 сәйкес, Үлкен Нарын ауданы мәслихаты ШЕШІМ ҚАБЫЛДАДЫ: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Солдатово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бекiтiлсiн: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 72 676,0 мың теңге, 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4 858,0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- 67 818,0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77 190,5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- 4514,5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4514,5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4514,5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Үлкен Нарын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11/121-VIII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№9/93-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Солдатово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Үлкен Нарын аудандық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11/121-VIII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 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Солдатово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Солдатово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