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7b80" w14:textId="b317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2024 жылғы 25 желтоқсандағы № 19/4-VІІІ "2025-2027 жылдарға арналған Глубокое ауданының кенттер, ауылдар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2025 жылғы 4 шілдедегі № 25/2-VIII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2024 жылғы 25 желтоқсандағы № 19/4-VІІІ "2025-2027 жылдарға арналған Глубокое ауданының кенттер, ауылдар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95 085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15 222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79 857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97 004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- 1 919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1 919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1 919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Алтайский кентінің бюджетіне ағымдағы нысаналы трансферттер 79 857 мың теңге сомасында, оның ішінде республикалық бюджеттен – 26 мың теңге, аудандық бюджеттен – 79 831 мың теңге ескерілсін.";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279 392 мың теңге, оның ішінде: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139 812 мың теңге;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5 018 мың теңге;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134 347 мың теңге;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285 930,3 мың теңге;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- 6 538,3 мың теңге;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6 538,3 мың теңге, оның ішінде: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6 538,3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Белоусовка кентінің бюджетіне ағымдағы нысаналы трансферттер 134 347 мың теңге сомасында, оның ішінде республикалық бюджеттен – 89 мың теңге, аудандық бюджеттен – 134 258 мың теңге ескерілсін.";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57 217,5 мың теңге, оның ішінде: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14 928 мың теңге;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394 мың теңге;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41 895,5 мың теңге;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59 648,8 мың теңге;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- 2431,3 мың теңге;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2 431,3 мың теңге, оның ішінде: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2 431,3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Березовка ауылдық округінің бюджетіне ағымдағы нысаналы трансферттер 41 895,5 мың теңге сомасында, оның ішінде республикалық бюджеттен – 61 мың теңге, аудандық бюджеттен – 41 834,5 мың теңге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70 457,2 мың теңге, оның ішінде: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29 708 мың теңге;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1 047 мың теңге;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39 702,2 мың теңге;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75 434,8 мың теңге;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- 4 977,6 мың теңге;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4 977,6 мың теңге, оның ішінде: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4 977,6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Бобровка ауылдық округінің бюджетіне ағымдағы нысаналы трансферттер 39 702,2 мың теңге сомасында, оның ішінде республикалық бюджеттен – 81 мың теңге, аудандық бюджеттен – 39621,2 мың теңге ескерілсін.";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211 691,5 мың теңге, оның ішінде: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12 549 мың теңге;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мың теңге;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199 014,5 мың теңге;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213 165,8 мың теңге;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–- 0 мың теңге;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- 1 474,3 мың теңге;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1 474,3 мың теңге, оның ішінде: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1 474,3 мың теңге.";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жылға арналған Быструха ауылдық округінің бюджетіне ағымдағы нысаналы трансферттер 199 014,5 мың теңге сомасында, оның ішінде республикалық бюджеттен – 31 мың теңге, облыстық бюджеттен – 120 000 мың теңге, аудандық бюджеттен – 78 983,5 мың теңге ескерілсін.";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85 390,6 мың теңге, оның ішінде: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12 994 мың теңге;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1 063,6 мың теңге;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71 333 мың теңге;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86 283,4 мың теңге;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- 892,8 мың теңге;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892,8 мың теңге, оның ішінде: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892,8 мың теңге.";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жылға арналған Верхнеберезовский кентінің бюджетіне ағымдағы нысаналы трансферттер 71 333 мың теңге сомасында, оның ішінде республикалық бюджеттен – 17 мың теңге, аудандық бюджеттен – 71 316 мың теңге ескерілсін.";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95 287 мың теңге, оның ішінде: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17 939 мың теңге;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мың теңге;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77 320 мың теңге;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96 572,5 мың теңге;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- 1 285,5 мың теңге;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1 285,5 мың теңге, оның ішінде: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1 285,5 мың теңге.";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2025 жылға арналған Веселовка ауылдық округінің бюджетіне ағымдағы нысаналы трансферттер 77 320 мың теңге сомасында, оның ішінде республикалық бюджеттен – 85 мың теңге, аудандық бюджеттен – 77 235 мың теңге ескерілсін.";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2025-2027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407 751,1 мың теңге, оның ішінде: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145 860 мың теңге;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2 208 мың теңге;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259 662,1 мың теңге;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413 705,5 мың теңге;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-5 954,4 мың теңге;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5 954,4 мың теңге, оның ішінде: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5 954,4 мың теңге.";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2025 жылға арналған Глубокое кентінің бюджетіне ағымдағы нысаналы трансферттер 259 662,1 мың теңге сомасында, оның ішінде республикалық бюджеттен – 247 мың теңге, аудандық бюджеттен – 259 415,1 мың теңге ескерілсін.";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2025-2027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178 783 мың теңге, оның ішінде: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112 933 мың теңге;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1 283 мың теңге;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64 567 мың теңге;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184 131,3 мың теңге;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- 5 348,3 мың теңге;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5 348,3 мың теңге, оның ішінде: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5 348,3 мың теңге.";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2025 жылға арналған Ертіс ауылдық округінің бюджетіне ағымдағы нысаналы трансферттер 64 567 мың теңге сомасында, оның ішінде республикалық бюджеттен – 31 мың теңге, аудандық бюджеттен – 64 536 мың теңге ескерілсін.";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152 188,8 мың теңге, оның ішінде: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19 268 мың теңге;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132 920,8 мың теңге;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153 552,1 мың теңге;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- 1 363,3 мың теңге;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1 363,3 мың теңге, оның ішінде: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1 363,3 мың теңге.";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2025 жылға арналған Кожохово ауылдық округінің бюджетіне ағымдағы нысаналы трансферттер 132 920,8 мың теңге сомасында, оның ішінде республикалық бюджеттен – 29 мың теңге, аудандық бюджеттен – 132 891,8 мың теңге ескерілсін.";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2025-2027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2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145 162,1 мың теңге, оның ішінде:</w:t>
      </w:r>
    </w:p>
    <w:bookmarkEnd w:id="180"/>
    <w:bookmarkStart w:name="z2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32 877 мың теңге;</w:t>
      </w:r>
    </w:p>
    <w:bookmarkEnd w:id="181"/>
    <w:bookmarkStart w:name="z2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2"/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мың теңге;</w:t>
      </w:r>
    </w:p>
    <w:bookmarkEnd w:id="183"/>
    <w:bookmarkStart w:name="z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112 167,1 мың теңге;</w:t>
      </w:r>
    </w:p>
    <w:bookmarkEnd w:id="184"/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146 309,7 мың теңге;</w:t>
      </w:r>
    </w:p>
    <w:bookmarkEnd w:id="185"/>
    <w:bookmarkStart w:name="z2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6"/>
    <w:bookmarkStart w:name="z2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7"/>
    <w:bookmarkStart w:name="z2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8"/>
    <w:bookmarkStart w:name="z2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9"/>
    <w:bookmarkStart w:name="z2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- 1 147,6 мың теңге;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1 147,6 мың теңге, оның ішінде:</w:t>
      </w:r>
    </w:p>
    <w:bookmarkEnd w:id="193"/>
    <w:bookmarkStart w:name="z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4"/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5"/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1 147,6 мың теңге.";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2025 жылға арналған Краснояр ауылдық округінің бюджетіне ағымдағы нысаналы трансферттер 112 167,1 мың теңге сомасында, оның ішінде республикалық бюджеттен – 25 мың теңге, аудандық бюджеттен – 112 142,1 мың теңге ескерілсін.";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2025-2027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24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112 182,8 мың теңге, оның ішінде:</w:t>
      </w:r>
    </w:p>
    <w:bookmarkEnd w:id="198"/>
    <w:bookmarkStart w:name="z2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5 107 мың теңге;</w:t>
      </w:r>
    </w:p>
    <w:bookmarkEnd w:id="199"/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0"/>
    <w:bookmarkStart w:name="z2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 мың теңге;</w:t>
      </w:r>
    </w:p>
    <w:bookmarkEnd w:id="201"/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106 864,8 мың теңге;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112 371,1 мың теңге;</w:t>
      </w:r>
    </w:p>
    <w:bookmarkEnd w:id="203"/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4"/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7"/>
    <w:bookmarkStart w:name="z2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- 188,3 мың теңге;</w:t>
      </w:r>
    </w:p>
    <w:bookmarkEnd w:id="210"/>
    <w:bookmarkStart w:name="z2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188,3 мың теңге, оның ішінде:</w:t>
      </w:r>
    </w:p>
    <w:bookmarkEnd w:id="211"/>
    <w:bookmarkStart w:name="z2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2"/>
    <w:bookmarkStart w:name="z25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188,3 мың теңге.";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2025 жылға арналған Малоубинка ауылдық округінің бюджетіне ағымдағы нысаналы трансферттер 106 864,8 мың теңге сомасында, оның ішінде республикалық бюджеттен – 17 мың теңге, аудандық бюджеттен – 106 847,8 мың теңге ескерілсін.";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2025-2027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2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112 039 мың теңге, оның ішінде:</w:t>
      </w:r>
    </w:p>
    <w:bookmarkEnd w:id="216"/>
    <w:bookmarkStart w:name="z2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48 523 мың теңге;</w:t>
      </w:r>
    </w:p>
    <w:bookmarkEnd w:id="217"/>
    <w:bookmarkStart w:name="z2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8"/>
    <w:bookmarkStart w:name="z2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1 079 мың теңге;</w:t>
      </w:r>
    </w:p>
    <w:bookmarkEnd w:id="219"/>
    <w:bookmarkStart w:name="z2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62 437 мың теңге;</w:t>
      </w:r>
    </w:p>
    <w:bookmarkEnd w:id="220"/>
    <w:bookmarkStart w:name="z2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113 715,9 мың теңге;</w:t>
      </w:r>
    </w:p>
    <w:bookmarkEnd w:id="221"/>
    <w:bookmarkStart w:name="z26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2"/>
    <w:bookmarkStart w:name="z2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3"/>
    <w:bookmarkStart w:name="z2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-– 0 мың теңге;</w:t>
      </w:r>
    </w:p>
    <w:bookmarkEnd w:id="224"/>
    <w:bookmarkStart w:name="z2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5"/>
    <w:bookmarkStart w:name="z2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6"/>
    <w:bookmarkStart w:name="z2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-– 0 мың теңге;</w:t>
      </w:r>
    </w:p>
    <w:bookmarkEnd w:id="227"/>
    <w:bookmarkStart w:name="z2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- 1 676,9 мың теңге;</w:t>
      </w:r>
    </w:p>
    <w:bookmarkEnd w:id="228"/>
    <w:bookmarkStart w:name="z27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1 676,9 мың теңге, оның ішінде:</w:t>
      </w:r>
    </w:p>
    <w:bookmarkEnd w:id="229"/>
    <w:bookmarkStart w:name="z27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0"/>
    <w:bookmarkStart w:name="z2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1"/>
    <w:bookmarkStart w:name="z2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1 676,9 мың теңге.";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2025 жылға арналған Опытное поле ауылдық округінің бюджетіне ағымдағы нысаналы трансферттер 62 437 мың теңге сомасында, оның ішінде республикалық бюджеттен – 17 мың теңге, аудандық бюджеттен – 62 420 мың теңге ескерілсін.";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"27. 2025-2027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2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114 808,4 мың теңге, оның ішінде:</w:t>
      </w:r>
    </w:p>
    <w:bookmarkEnd w:id="234"/>
    <w:bookmarkStart w:name="z2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32 014 мың теңге;</w:t>
      </w:r>
    </w:p>
    <w:bookmarkEnd w:id="235"/>
    <w:bookmarkStart w:name="z2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6"/>
    <w:bookmarkStart w:name="z2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1 023 мың теңге;</w:t>
      </w:r>
    </w:p>
    <w:bookmarkEnd w:id="237"/>
    <w:bookmarkStart w:name="z2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81 771,4 мың теңге;</w:t>
      </w:r>
    </w:p>
    <w:bookmarkEnd w:id="238"/>
    <w:bookmarkStart w:name="z2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117 287,2 мың теңге;</w:t>
      </w:r>
    </w:p>
    <w:bookmarkEnd w:id="239"/>
    <w:bookmarkStart w:name="z2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0"/>
    <w:bookmarkStart w:name="z2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1"/>
    <w:bookmarkStart w:name="z2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2"/>
    <w:bookmarkStart w:name="z2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3"/>
    <w:bookmarkStart w:name="z2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4"/>
    <w:bookmarkStart w:name="z2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5"/>
    <w:bookmarkStart w:name="z2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- 2 478,8 мың теңге;</w:t>
      </w:r>
    </w:p>
    <w:bookmarkEnd w:id="246"/>
    <w:bookmarkStart w:name="z2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2 478,8 мың теңге, оның ішінде:</w:t>
      </w:r>
    </w:p>
    <w:bookmarkEnd w:id="247"/>
    <w:bookmarkStart w:name="z2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8"/>
    <w:bookmarkStart w:name="z2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9"/>
    <w:bookmarkStart w:name="z3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2 478,8 мың теңге.";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2025-2027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3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135 829 мың теңге, оның ішінде:</w:t>
      </w:r>
    </w:p>
    <w:bookmarkEnd w:id="251"/>
    <w:bookmarkStart w:name="z30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46 506 мың теңге;</w:t>
      </w:r>
    </w:p>
    <w:bookmarkEnd w:id="252"/>
    <w:bookmarkStart w:name="z3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3"/>
    <w:bookmarkStart w:name="z3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3 607 мың теңге;</w:t>
      </w:r>
    </w:p>
    <w:bookmarkEnd w:id="254"/>
    <w:bookmarkStart w:name="z3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85 716 мың теңге;</w:t>
      </w:r>
    </w:p>
    <w:bookmarkEnd w:id="255"/>
    <w:bookmarkStart w:name="z3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143 768,4 мың теңге;</w:t>
      </w:r>
    </w:p>
    <w:bookmarkEnd w:id="256"/>
    <w:bookmarkStart w:name="z3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7"/>
    <w:bookmarkStart w:name="z3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8"/>
    <w:bookmarkStart w:name="z3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9"/>
    <w:bookmarkStart w:name="z3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3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3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2"/>
    <w:bookmarkStart w:name="z3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- 7 939,4 мың теңге;</w:t>
      </w:r>
    </w:p>
    <w:bookmarkEnd w:id="263"/>
    <w:bookmarkStart w:name="z3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7 939,4 мың теңге, оның ішінде:</w:t>
      </w:r>
    </w:p>
    <w:bookmarkEnd w:id="264"/>
    <w:bookmarkStart w:name="z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5"/>
    <w:bookmarkStart w:name="z3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3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7 939,4 мың теңге.";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2025 жылға арналған Тархан ауылдық округінің бюджетіне ағымдағы нысаналы трансферттер 85 716 мың теңге сомасында, оның ішінде республикалық бюджеттен – 90 мың теңге, аудандық бюджеттен – 85 626 мың теңге ескерілсін.";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2025-2027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3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117 999,5 мың теңге, оның ішінде:</w:t>
      </w:r>
    </w:p>
    <w:bookmarkEnd w:id="269"/>
    <w:bookmarkStart w:name="z32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30 736 мың теңге;</w:t>
      </w:r>
    </w:p>
    <w:bookmarkEnd w:id="270"/>
    <w:bookmarkStart w:name="z3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3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мың теңге;</w:t>
      </w:r>
    </w:p>
    <w:bookmarkEnd w:id="272"/>
    <w:bookmarkStart w:name="z3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87 241,5 мың теңге;</w:t>
      </w:r>
    </w:p>
    <w:bookmarkEnd w:id="273"/>
    <w:bookmarkStart w:name="z3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119 173 мың теңге;</w:t>
      </w:r>
    </w:p>
    <w:bookmarkEnd w:id="274"/>
    <w:bookmarkStart w:name="z3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5"/>
    <w:bookmarkStart w:name="z3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3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3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8"/>
    <w:bookmarkStart w:name="z3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33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3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- 1 173,5 мың теңге;</w:t>
      </w:r>
    </w:p>
    <w:bookmarkEnd w:id="281"/>
    <w:bookmarkStart w:name="z33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1 173,5 мың теңге, оның ішінде:</w:t>
      </w:r>
    </w:p>
    <w:bookmarkEnd w:id="282"/>
    <w:bookmarkStart w:name="z33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3"/>
    <w:bookmarkStart w:name="z33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4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1 173,5 мың теңге.";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2025-2027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Start w:name="z34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96 487,3 мың теңге, оның ішінде:</w:t>
      </w:r>
    </w:p>
    <w:bookmarkEnd w:id="286"/>
    <w:bookmarkStart w:name="z34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26 433 мың теңге;</w:t>
      </w:r>
    </w:p>
    <w:bookmarkEnd w:id="287"/>
    <w:bookmarkStart w:name="z34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88"/>
    <w:bookmarkStart w:name="z34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 мың теңге;</w:t>
      </w:r>
    </w:p>
    <w:bookmarkEnd w:id="289"/>
    <w:bookmarkStart w:name="z34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69 778,3 мың теңге;</w:t>
      </w:r>
    </w:p>
    <w:bookmarkEnd w:id="290"/>
    <w:bookmarkStart w:name="z34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97 724,5 мың теңге;</w:t>
      </w:r>
    </w:p>
    <w:bookmarkEnd w:id="291"/>
    <w:bookmarkStart w:name="z34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2"/>
    <w:bookmarkStart w:name="z35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3"/>
    <w:bookmarkStart w:name="z35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4"/>
    <w:bookmarkStart w:name="z35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5"/>
    <w:bookmarkStart w:name="z35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6"/>
    <w:bookmarkStart w:name="z35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7"/>
    <w:bookmarkStart w:name="z35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- 1 237,2 мың теңге;</w:t>
      </w:r>
    </w:p>
    <w:bookmarkEnd w:id="298"/>
    <w:bookmarkStart w:name="z35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1 237,2 мың теңге, оның ішінде:</w:t>
      </w:r>
    </w:p>
    <w:bookmarkEnd w:id="299"/>
    <w:bookmarkStart w:name="z35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0"/>
    <w:bookmarkStart w:name="z35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1"/>
    <w:bookmarkStart w:name="z35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1 237,2 мың теңге.";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2025 жылға арналған Черемшанка ауылдық округінің бюджетіне ағымдағы нысаналы трансферттер 69 778,3 мың теңге сомасында, оның ішінде республикалық бюджеттен – 32 мың теңге, аудандық бюджеттен – 69 746,3 мың теңге ескерілсін.";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6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Алтайский кентінің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Белоусовка кентінің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Бобровка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7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Быструха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8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Верхнеберезовский кентінің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8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Веселовка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8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Глубокое кентінің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Ертіс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9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Кожохово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Краснояр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0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Малоубинка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0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Опытное поле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1676, 9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0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Секисовка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0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Тархан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1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Ушаново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1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Черемшанка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