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49cc" w14:textId="da44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2024 жылғы 20 желтоқсандағы № 196 "2025-2027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2025 жылғы 3 наурыздағы № 219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 бюджеті туралы" Сауран аудандық мәслихатының 2024 жылғы 20 желтоқсандағы №196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Сауран ауданының 2025-2027 жылдарға арналған аудан бюджеті тиісінше 1, 2 және 3 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12 468 881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2 263 116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10 116 195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12 531 680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31 703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94 502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62 799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"3"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