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a37e" w14:textId="3d8a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2024 жылғы 24 желтоқсандағы № 154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2025 жылғы 3 шілдедегі № 197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Созақ аудандық мәслихатының 2024 жылғы 24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2025-2027 жылдарға арналған аудандық бюджеті тиісінше 1, 2 және 3-қосымшаларға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31 222 512мың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21 355 534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3 538мың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9 863 440мың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36 436 791мың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36 184мың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76 674мың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-5 250 463мың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5 250 463мың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76 674мың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5 214 279.";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41,9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53,5 пайыз".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 №197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 көрсету немесе күш көрсету қаупі салдарынан қиын жағдайларға 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соның iшiнде сатып алу жолымен алып қою және осыған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қалалардың, кенттердiң, ауылдардың,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округтердiң шекарасын белгiлеу кезiнде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және ауданішілік қатынастар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 мемлекеттік қолдау шаралары шеңберінде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