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b89b" w14:textId="f34b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24 желтоқсандағы № 154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19 наурыздағы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Созақ аудандық мәслихатының 2024 жылғы 24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2025-2027 жылдарға арналған аудандық бюджеті тиісінше 1, 2 және 3-қосымшаларға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17 063 819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12 381 620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4 678 661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22 278 098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5 250 463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5 214 279".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