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69db" w14:textId="da56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Отырар ауданы әкімдігінің 2025 жылғы 19 маусымдағы № 152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37-бабының </w:t>
      </w:r>
      <w:r>
        <w:rPr>
          <w:rFonts w:ascii="Times New Roman"/>
          <w:b w:val="false"/>
          <w:i w:val="false"/>
          <w:color w:val="000000"/>
          <w:sz w:val="28"/>
        </w:rPr>
        <w:t>3-тармағына</w:t>
      </w:r>
      <w:r>
        <w:rPr>
          <w:rFonts w:ascii="Times New Roman"/>
          <w:b w:val="false"/>
          <w:i w:val="false"/>
          <w:color w:val="000000"/>
          <w:sz w:val="28"/>
        </w:rPr>
        <w:t>,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Отырар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А. Елеусизовке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2025 жылғы 19 маусымдағы</w:t>
            </w:r>
            <w:r>
              <w:br/>
            </w:r>
            <w:r>
              <w:rPr>
                <w:rFonts w:ascii="Times New Roman"/>
                <w:b w:val="false"/>
                <w:i w:val="false"/>
                <w:color w:val="000000"/>
                <w:sz w:val="20"/>
              </w:rPr>
              <w:t>№152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Отырар ауданы әкімі аппаратының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1.1. Осы Отырар ауданы әкімі аппаратының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жүктелген міндеттер мен функцияларды атқару процесінде Түркістан облысы Отырар ауданы әкімі аппараты (бұдан әрі – Аппарат) мен аудандық бюджеттен қаржыландырылатын атқарушы органдары, сондай-ақ ауылдық округ әкімдері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1.2. Аппарат және оның құрылымдық бөлімшелері (бұдан әрі – бөлімшелер) Отырар ауданы әкімдігі мен әкімінің (бұдан әрі – аудан әкімі) қызметін ақпараттық-талдау, ұйымдық-құқықтық және материалдық-техникалық қамтамасыз етуді жүзеге асырады, сондай-ақ ауданның жергілікті атқарушы және өкілді органдарымен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xml:space="preserve">
      1.3. Аппараттың қызметі Қазақстан Республикасының Конституциясы,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Президентінің 2022 жылғы 13 сәуірдегі №872 "Мемлекеттің аппараттың қызметін бюрократиядан арылту жөніндегі шаралар туралы" Жарлығы,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Регламентте көзделген ережелер, Қазақстан Республикасының өзге құқықтық актілерімен реттелмеген бөлігінде аппарат қызметінде қолданылады. </w:t>
      </w:r>
    </w:p>
    <w:p>
      <w:pPr>
        <w:spacing w:after="0"/>
        <w:ind w:left="0"/>
        <w:jc w:val="both"/>
      </w:pPr>
      <w:r>
        <w:rPr>
          <w:rFonts w:ascii="Times New Roman"/>
          <w:b w:val="false"/>
          <w:i w:val="false"/>
          <w:color w:val="000000"/>
          <w:sz w:val="28"/>
        </w:rPr>
        <w:t xml:space="preserve">
      1.4. Аудан әкімінің орынбасарлары, аудан әкімі аппаратының басшысы функцияларды аудан әкімінің шешімімен белгіленген міндеттердің бөлінуіне сәйкес орындайды. </w:t>
      </w:r>
    </w:p>
    <w:p>
      <w:pPr>
        <w:spacing w:after="0"/>
        <w:ind w:left="0"/>
        <w:jc w:val="both"/>
      </w:pPr>
      <w:r>
        <w:rPr>
          <w:rFonts w:ascii="Times New Roman"/>
          <w:b w:val="false"/>
          <w:i w:val="false"/>
          <w:color w:val="000000"/>
          <w:sz w:val="28"/>
        </w:rPr>
        <w:t xml:space="preserve">
      Аудан әкімі болмаған немесе өз міндеттерін орындай алмайтын жағдайда оның өкілеттігін аудан әкімінің өкіміне сәйкес орынбасары жүзеге асырады.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Регламент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Аппарат қызметінің;</w:t>
      </w:r>
    </w:p>
    <w:p>
      <w:pPr>
        <w:spacing w:after="0"/>
        <w:ind w:left="0"/>
        <w:jc w:val="both"/>
      </w:pPr>
      <w:r>
        <w:rPr>
          <w:rFonts w:ascii="Times New Roman"/>
          <w:b w:val="false"/>
          <w:i w:val="false"/>
          <w:color w:val="000000"/>
          <w:sz w:val="28"/>
        </w:rPr>
        <w:t>
      2) Аудан басшылығының жұмыс кеңестерін дайындау және өткізу;</w:t>
      </w:r>
    </w:p>
    <w:p>
      <w:pPr>
        <w:spacing w:after="0"/>
        <w:ind w:left="0"/>
        <w:jc w:val="both"/>
      </w:pPr>
      <w:r>
        <w:rPr>
          <w:rFonts w:ascii="Times New Roman"/>
          <w:b w:val="false"/>
          <w:i w:val="false"/>
          <w:color w:val="000000"/>
          <w:sz w:val="28"/>
        </w:rPr>
        <w:t>
      3) Аудан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 Аудан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xml:space="preserve">
      6) Аудан әкімдігі мен әкімінің, оның орынбасарларының және аппарат басшысының құқықтық актілерінің, актілері мен тапсырмаларының орындалуын бақылауды және тексеруді ұйымдастыру тәртібін реттейді.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Регламенттің</w:t>
      </w:r>
      <w:r>
        <w:rPr>
          <w:rFonts w:ascii="Times New Roman"/>
          <w:b w:val="false"/>
          <w:i w:val="false"/>
          <w:color w:val="000000"/>
          <w:sz w:val="28"/>
        </w:rPr>
        <w:t xml:space="preserve"> мақсаттары:</w:t>
      </w:r>
    </w:p>
    <w:p>
      <w:pPr>
        <w:spacing w:after="0"/>
        <w:ind w:left="0"/>
        <w:jc w:val="both"/>
      </w:pPr>
      <w:r>
        <w:rPr>
          <w:rFonts w:ascii="Times New Roman"/>
          <w:b w:val="false"/>
          <w:i w:val="false"/>
          <w:color w:val="000000"/>
          <w:sz w:val="28"/>
        </w:rPr>
        <w:t>
      1) Аппараттың тиімді және ұдайы қызметін қамтамасыз ету;</w:t>
      </w:r>
    </w:p>
    <w:p>
      <w:pPr>
        <w:spacing w:after="0"/>
        <w:ind w:left="0"/>
        <w:jc w:val="both"/>
      </w:pPr>
      <w:r>
        <w:rPr>
          <w:rFonts w:ascii="Times New Roman"/>
          <w:b w:val="false"/>
          <w:i w:val="false"/>
          <w:color w:val="000000"/>
          <w:sz w:val="28"/>
        </w:rPr>
        <w:t>
      2) әкімдіктің қаулылары, Аудан әкімінің шешімдері мен өкімдері, Аудан әкімінің хаттамалық тапсырмалары, сондай-ақ аудан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 барлық жергілікті атқарушы органдар мен ауданның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xml:space="preserve">
      4) Аудан әкімдігі мен әкімінің, оның орынбасарларының, Аппарат басшысы актілері мен тапсырмаларын орындау барысындағы жергілікті атқарушы органдардың өзара жауаптылығын белгілеу болып табылады. </w:t>
      </w:r>
    </w:p>
    <w:bookmarkStart w:name="z8" w:id="6"/>
    <w:p>
      <w:pPr>
        <w:spacing w:after="0"/>
        <w:ind w:left="0"/>
        <w:jc w:val="left"/>
      </w:pPr>
      <w:r>
        <w:rPr>
          <w:rFonts w:ascii="Times New Roman"/>
          <w:b/>
          <w:i w:val="false"/>
          <w:color w:val="000000"/>
        </w:rPr>
        <w:t xml:space="preserve"> 2. Жұмысты жоспарлау</w:t>
      </w:r>
    </w:p>
    <w:bookmarkEnd w:id="6"/>
    <w:p>
      <w:pPr>
        <w:spacing w:after="0"/>
        <w:ind w:left="0"/>
        <w:jc w:val="both"/>
      </w:pPr>
      <w:r>
        <w:rPr>
          <w:rFonts w:ascii="Times New Roman"/>
          <w:b w:val="false"/>
          <w:i w:val="false"/>
          <w:color w:val="000000"/>
          <w:sz w:val="28"/>
        </w:rPr>
        <w:t xml:space="preserve">
      2.1. Аппарат өз қызметін бекітілген жоспарлары, сондай-ақ Ауданның даму жоспарлары, өзге де нормативтік құқықтық актілер негізінде жоспарлайды. </w:t>
      </w:r>
    </w:p>
    <w:p>
      <w:pPr>
        <w:spacing w:after="0"/>
        <w:ind w:left="0"/>
        <w:jc w:val="both"/>
      </w:pPr>
      <w:r>
        <w:rPr>
          <w:rFonts w:ascii="Times New Roman"/>
          <w:b w:val="false"/>
          <w:i w:val="false"/>
          <w:color w:val="000000"/>
          <w:sz w:val="28"/>
        </w:rPr>
        <w:t xml:space="preserve">
      2.2. Аппараттың жұмыс жоспарларынан немесе өзге де құжаттан іс-шараны алып тастау немесе оларды орындау мерзімдерін ауыстыру туралы шешімді бөлім басшысы ұсынған қызметтік жазба негізінде Аппарат басшысы (немесе оның міндеттерін атқаратын тұлға) қабылдайды. </w:t>
      </w:r>
    </w:p>
    <w:p>
      <w:pPr>
        <w:spacing w:after="0"/>
        <w:ind w:left="0"/>
        <w:jc w:val="both"/>
      </w:pPr>
      <w:r>
        <w:rPr>
          <w:rFonts w:ascii="Times New Roman"/>
          <w:b w:val="false"/>
          <w:i w:val="false"/>
          <w:color w:val="000000"/>
          <w:sz w:val="28"/>
        </w:rPr>
        <w:t xml:space="preserve">
      2.3. Аудан әкімінің апта сайынғы жұмыс кестесін Ұйымдастыру -инспекторлық бөлімі (бұдан әрі – Ұйымдастыру бөлімі) құрады. </w:t>
      </w:r>
    </w:p>
    <w:p>
      <w:pPr>
        <w:spacing w:after="0"/>
        <w:ind w:left="0"/>
        <w:jc w:val="both"/>
      </w:pPr>
      <w:r>
        <w:rPr>
          <w:rFonts w:ascii="Times New Roman"/>
          <w:b w:val="false"/>
          <w:i w:val="false"/>
          <w:color w:val="000000"/>
          <w:sz w:val="28"/>
        </w:rPr>
        <w:t>
      Аудан әкімінің кестесіне өзгерістер енгізуді Аудан әкімі орынбасарларының, Аппарат басшысының ұсыныстары негізінде Ұйымдастыру бөлімі жүзеге асырады.</w:t>
      </w:r>
    </w:p>
    <w:p>
      <w:pPr>
        <w:spacing w:after="0"/>
        <w:ind w:left="0"/>
        <w:jc w:val="both"/>
      </w:pPr>
      <w:r>
        <w:rPr>
          <w:rFonts w:ascii="Times New Roman"/>
          <w:b w:val="false"/>
          <w:i w:val="false"/>
          <w:color w:val="000000"/>
          <w:sz w:val="28"/>
        </w:rPr>
        <w:t xml:space="preserve">
      2.4. Аппараттың залдарында іс-шараларды өткізу кестесін апта сайын Аудан әкімі орынбасарларының, Аппарат басшысының, мүдделі бөлімдердің өтінімдері негізінде Ұйымдастыру бөлімі қалыптастырады. </w:t>
      </w:r>
    </w:p>
    <w:bookmarkStart w:name="z9" w:id="7"/>
    <w:p>
      <w:pPr>
        <w:spacing w:after="0"/>
        <w:ind w:left="0"/>
        <w:jc w:val="left"/>
      </w:pPr>
      <w:r>
        <w:rPr>
          <w:rFonts w:ascii="Times New Roman"/>
          <w:b/>
          <w:i w:val="false"/>
          <w:color w:val="000000"/>
        </w:rPr>
        <w:t xml:space="preserve"> 3. Аудан басшылығының қатысуымен өтетін ресми іс-шараларды дайындау және өткізу тәртібі</w:t>
      </w:r>
    </w:p>
    <w:bookmarkEnd w:id="7"/>
    <w:p>
      <w:pPr>
        <w:spacing w:after="0"/>
        <w:ind w:left="0"/>
        <w:jc w:val="both"/>
      </w:pPr>
      <w:r>
        <w:rPr>
          <w:rFonts w:ascii="Times New Roman"/>
          <w:b w:val="false"/>
          <w:i w:val="false"/>
          <w:color w:val="000000"/>
          <w:sz w:val="28"/>
        </w:rPr>
        <w:t xml:space="preserve">
      3.1. Аппарат басшысы, Ұйымдастыру бөлімі, бөлімдер, ауылдық округ әкімдері, баспасөз хатшысы, аудан әкімінің көмекшісі мен кеңесшісі аудан басшылығының қатысуымен өтетін ресми іс-шараларға сөйлейтін сөздер, мақалалар, сұхбаттар жобаларын, сондай-ақ өзге де материалдарды (бұдан әрі – сөйленетін сөздер жобалары) дайындау кезінде осы </w:t>
      </w:r>
      <w:r>
        <w:rPr>
          <w:rFonts w:ascii="Times New Roman"/>
          <w:b w:val="false"/>
          <w:i w:val="false"/>
          <w:color w:val="000000"/>
          <w:sz w:val="28"/>
        </w:rPr>
        <w:t>Регламент</w:t>
      </w:r>
      <w:r>
        <w:rPr>
          <w:rFonts w:ascii="Times New Roman"/>
          <w:b w:val="false"/>
          <w:i w:val="false"/>
          <w:color w:val="000000"/>
          <w:sz w:val="28"/>
        </w:rPr>
        <w:t xml:space="preserve"> талаптарын сақтаулары тиіс. </w:t>
      </w:r>
    </w:p>
    <w:p>
      <w:pPr>
        <w:spacing w:after="0"/>
        <w:ind w:left="0"/>
        <w:jc w:val="both"/>
      </w:pPr>
      <w:r>
        <w:rPr>
          <w:rFonts w:ascii="Times New Roman"/>
          <w:b w:val="false"/>
          <w:i w:val="false"/>
          <w:color w:val="000000"/>
          <w:sz w:val="28"/>
        </w:rPr>
        <w:t>
      3.2. Ұйымдастыру бөлімі 5 (бес) жұмыс күні бұрын бөлімдер мен мүдделі аудандық бөлімдер, ауыл әкімдерін алда болатын іс-шара туралы хабардар етеді.</w:t>
      </w:r>
    </w:p>
    <w:p>
      <w:pPr>
        <w:spacing w:after="0"/>
        <w:ind w:left="0"/>
        <w:jc w:val="both"/>
      </w:pPr>
      <w:r>
        <w:rPr>
          <w:rFonts w:ascii="Times New Roman"/>
          <w:b w:val="false"/>
          <w:i w:val="false"/>
          <w:color w:val="000000"/>
          <w:sz w:val="28"/>
        </w:rPr>
        <w:t>
      3.3. Іс-шараға тартылған аудандық басқармалар мен бөлімдер, ауылдық округ әкімдері 4 (төрт) жұмыс күні бұрын жетекшілік ететін бөлімге Отырарідей құжаттарды жолдайды:</w:t>
      </w:r>
    </w:p>
    <w:p>
      <w:pPr>
        <w:spacing w:after="0"/>
        <w:ind w:left="0"/>
        <w:jc w:val="both"/>
      </w:pPr>
      <w:r>
        <w:rPr>
          <w:rFonts w:ascii="Times New Roman"/>
          <w:b w:val="false"/>
          <w:i w:val="false"/>
          <w:color w:val="000000"/>
          <w:sz w:val="28"/>
        </w:rPr>
        <w:t>
      1) ақпараттық-анықтамалық материалдар;</w:t>
      </w:r>
    </w:p>
    <w:p>
      <w:pPr>
        <w:spacing w:after="0"/>
        <w:ind w:left="0"/>
        <w:jc w:val="both"/>
      </w:pPr>
      <w:r>
        <w:rPr>
          <w:rFonts w:ascii="Times New Roman"/>
          <w:b w:val="false"/>
          <w:i w:val="false"/>
          <w:color w:val="000000"/>
          <w:sz w:val="28"/>
        </w:rPr>
        <w:t>
      2) сценарий, қысқаша бағдарлама және жүргізу тәртібі;</w:t>
      </w:r>
    </w:p>
    <w:p>
      <w:pPr>
        <w:spacing w:after="0"/>
        <w:ind w:left="0"/>
        <w:jc w:val="both"/>
      </w:pPr>
      <w:r>
        <w:rPr>
          <w:rFonts w:ascii="Times New Roman"/>
          <w:b w:val="false"/>
          <w:i w:val="false"/>
          <w:color w:val="000000"/>
          <w:sz w:val="28"/>
        </w:rPr>
        <w:t>
      3) өткізу орны, күні, нысаны туралы ақпарат;</w:t>
      </w:r>
    </w:p>
    <w:p>
      <w:pPr>
        <w:spacing w:after="0"/>
        <w:ind w:left="0"/>
        <w:jc w:val="both"/>
      </w:pPr>
      <w:r>
        <w:rPr>
          <w:rFonts w:ascii="Times New Roman"/>
          <w:b w:val="false"/>
          <w:i w:val="false"/>
          <w:color w:val="000000"/>
          <w:sz w:val="28"/>
        </w:rPr>
        <w:t>
      4) іс-шараға қатысушылардың тізімі;</w:t>
      </w:r>
    </w:p>
    <w:p>
      <w:pPr>
        <w:spacing w:after="0"/>
        <w:ind w:left="0"/>
        <w:jc w:val="both"/>
      </w:pPr>
      <w:r>
        <w:rPr>
          <w:rFonts w:ascii="Times New Roman"/>
          <w:b w:val="false"/>
          <w:i w:val="false"/>
          <w:color w:val="000000"/>
          <w:sz w:val="28"/>
        </w:rPr>
        <w:t>
      5) іс-шараға қатысушыларды отырғызу сызбасы;</w:t>
      </w:r>
    </w:p>
    <w:p>
      <w:pPr>
        <w:spacing w:after="0"/>
        <w:ind w:left="0"/>
        <w:jc w:val="both"/>
      </w:pPr>
      <w:r>
        <w:rPr>
          <w:rFonts w:ascii="Times New Roman"/>
          <w:b w:val="false"/>
          <w:i w:val="false"/>
          <w:color w:val="000000"/>
          <w:sz w:val="28"/>
        </w:rPr>
        <w:t>
      6) мемлекеттік және орыс тілдерінде сөйленетін сөздер жобалары.</w:t>
      </w:r>
    </w:p>
    <w:p>
      <w:pPr>
        <w:spacing w:after="0"/>
        <w:ind w:left="0"/>
        <w:jc w:val="both"/>
      </w:pPr>
      <w:r>
        <w:rPr>
          <w:rFonts w:ascii="Times New Roman"/>
          <w:b w:val="false"/>
          <w:i w:val="false"/>
          <w:color w:val="000000"/>
          <w:sz w:val="28"/>
        </w:rPr>
        <w:t>
      3.4. Ұйымдастыру бөлімі не мүдделі аудандық басқармалар, бөлімдер мен ауылдық округ әкімдеріның қолы қойылған түрде электрондық құжат айналымының ішкі желісі немесе қызметтік хат-хабар желісі арқылы жолданады.</w:t>
      </w:r>
    </w:p>
    <w:p>
      <w:pPr>
        <w:spacing w:after="0"/>
        <w:ind w:left="0"/>
        <w:jc w:val="both"/>
      </w:pPr>
      <w:r>
        <w:rPr>
          <w:rFonts w:ascii="Times New Roman"/>
          <w:b w:val="false"/>
          <w:i w:val="false"/>
          <w:color w:val="000000"/>
          <w:sz w:val="28"/>
        </w:rPr>
        <w:t>
      3.5. Аудан әкімінің сөйлейтін сөздерін дайындауды іс-шараға тартылған аудандық ішкі саясат бөлімі, сондай-ақ салалық бөлімдер, ауылдық округ әкімдері қатысуымен іс-шараны Ұйымдастыру бөлімі және жауапты бөлімдер жүзеге асырады.</w:t>
      </w:r>
    </w:p>
    <w:p>
      <w:pPr>
        <w:spacing w:after="0"/>
        <w:ind w:left="0"/>
        <w:jc w:val="both"/>
      </w:pPr>
      <w:r>
        <w:rPr>
          <w:rFonts w:ascii="Times New Roman"/>
          <w:b w:val="false"/>
          <w:i w:val="false"/>
          <w:color w:val="000000"/>
          <w:sz w:val="28"/>
        </w:rPr>
        <w:t>
      3.6. Аудан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xml:space="preserve">
      5) қазақ және орыс тілдерінің іскери, әдеби нормаларына, сондай-ақ ауызекі сөйлеу стилистикасына сәйкес келуі тиіс. </w:t>
      </w:r>
    </w:p>
    <w:p>
      <w:pPr>
        <w:spacing w:after="0"/>
        <w:ind w:left="0"/>
        <w:jc w:val="both"/>
      </w:pPr>
      <w:r>
        <w:rPr>
          <w:rFonts w:ascii="Times New Roman"/>
          <w:b w:val="false"/>
          <w:i w:val="false"/>
          <w:color w:val="000000"/>
          <w:sz w:val="28"/>
        </w:rPr>
        <w:t xml:space="preserve">
      3.7.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 </w:t>
      </w:r>
    </w:p>
    <w:p>
      <w:pPr>
        <w:spacing w:after="0"/>
        <w:ind w:left="0"/>
        <w:jc w:val="both"/>
      </w:pPr>
      <w:r>
        <w:rPr>
          <w:rFonts w:ascii="Times New Roman"/>
          <w:b w:val="false"/>
          <w:i w:val="false"/>
          <w:color w:val="000000"/>
          <w:sz w:val="28"/>
        </w:rPr>
        <w:t>
      3.8. Материалдар келісу үшін аудан әкімінің салалық орынбасарына және Аппарат басшысына іс-шара өтетін күннен 3 (үш) жұмыс күні бұрын ұсынылады.</w:t>
      </w:r>
    </w:p>
    <w:p>
      <w:pPr>
        <w:spacing w:after="0"/>
        <w:ind w:left="0"/>
        <w:jc w:val="both"/>
      </w:pPr>
      <w:r>
        <w:rPr>
          <w:rFonts w:ascii="Times New Roman"/>
          <w:b w:val="false"/>
          <w:i w:val="false"/>
          <w:color w:val="000000"/>
          <w:sz w:val="28"/>
        </w:rPr>
        <w:t xml:space="preserve">
      Жедел өткізу белгіленген іс-шаралар кезінде аудан әкімінің немесе оны ресми алмастыратын тұлғаның сөйлейтін сөздерінің жобаларын дайындау барысында Аппарат басшысымен өзге де мерзімдер айқындалуы мүмкін. </w:t>
      </w:r>
    </w:p>
    <w:p>
      <w:pPr>
        <w:spacing w:after="0"/>
        <w:ind w:left="0"/>
        <w:jc w:val="both"/>
      </w:pPr>
      <w:r>
        <w:rPr>
          <w:rFonts w:ascii="Times New Roman"/>
          <w:b w:val="false"/>
          <w:i w:val="false"/>
          <w:color w:val="000000"/>
          <w:sz w:val="28"/>
        </w:rPr>
        <w:t xml:space="preserve">
      3.9. Аудан әкімінің орынбасары және Аппарат басшысымен келісілгеннен кейін жетекшілік ететін бөлімдердің басшылары материалдарды жоспарланған іс-шарадан 1 (бір) жұмыс күні бұрын аудан әкімінің кеңесшісіне ұсынады. </w:t>
      </w:r>
    </w:p>
    <w:p>
      <w:pPr>
        <w:spacing w:after="0"/>
        <w:ind w:left="0"/>
        <w:jc w:val="both"/>
      </w:pPr>
      <w:r>
        <w:rPr>
          <w:rFonts w:ascii="Times New Roman"/>
          <w:b w:val="false"/>
          <w:i w:val="false"/>
          <w:color w:val="000000"/>
          <w:sz w:val="28"/>
        </w:rPr>
        <w:t xml:space="preserve">
      3.10. Аудан әкімінің аса ірі, қоғамдық маңызды ісшараларда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лауазымды тұлғаның жалпы басшылық етуімен уақытша жұмыс топтары құрылуы мүмкін. </w:t>
      </w:r>
    </w:p>
    <w:p>
      <w:pPr>
        <w:spacing w:after="0"/>
        <w:ind w:left="0"/>
        <w:jc w:val="both"/>
      </w:pPr>
      <w:r>
        <w:rPr>
          <w:rFonts w:ascii="Times New Roman"/>
          <w:b w:val="false"/>
          <w:i w:val="false"/>
          <w:color w:val="000000"/>
          <w:sz w:val="28"/>
        </w:rPr>
        <w:t xml:space="preserve">
      3.11. Бұқаралық ақпарат құралдары (бұдан әрі-БАҚ) өкілдерінің іс-шараға қатысуы іс-шара өтетін күннен 3 (үш) жұмыс күні бұрын баспасөз хатшысымен және аудандық ішкі саясат бөлімімен келісіледі. </w:t>
      </w:r>
    </w:p>
    <w:bookmarkStart w:name="z10" w:id="8"/>
    <w:p>
      <w:pPr>
        <w:spacing w:after="0"/>
        <w:ind w:left="0"/>
        <w:jc w:val="left"/>
      </w:pPr>
      <w:r>
        <w:rPr>
          <w:rFonts w:ascii="Times New Roman"/>
          <w:b/>
          <w:i w:val="false"/>
          <w:color w:val="000000"/>
        </w:rPr>
        <w:t xml:space="preserve"> 4. Аудан әкімінің жұмыс сапарларын дайындау тәртібі</w:t>
      </w:r>
    </w:p>
    <w:bookmarkEnd w:id="8"/>
    <w:p>
      <w:pPr>
        <w:spacing w:after="0"/>
        <w:ind w:left="0"/>
        <w:jc w:val="both"/>
      </w:pPr>
      <w:r>
        <w:rPr>
          <w:rFonts w:ascii="Times New Roman"/>
          <w:b w:val="false"/>
          <w:i w:val="false"/>
          <w:color w:val="000000"/>
          <w:sz w:val="28"/>
        </w:rPr>
        <w:t>
      4.1. Аудан әкімінің жұмыс сапарларын ұйымдастыру мен дайындауды Ұйымдастыру-инспекторлық жұмыс және аумақтық даму бөлімі аудан әкімінің орынбасарларымен, аппарат басшысымен, салалық бөлімдер басшыларымен, тиісті ауылдық округтердің әкімдерімен, сондай-ақ мүдделі ведомстволармен бірлесіп жүзеге асырады.</w:t>
      </w:r>
    </w:p>
    <w:p>
      <w:pPr>
        <w:spacing w:after="0"/>
        <w:ind w:left="0"/>
        <w:jc w:val="both"/>
      </w:pPr>
      <w:r>
        <w:rPr>
          <w:rFonts w:ascii="Times New Roman"/>
          <w:b w:val="false"/>
          <w:i w:val="false"/>
          <w:color w:val="000000"/>
          <w:sz w:val="28"/>
        </w:rPr>
        <w:t xml:space="preserve">
      4.2. Бөлімдер мен ауылдық округ әкімдері тоқсан сайын Ұйымдастыру-инспекторлық жұмыс және аумақтық даму бөліміне аудан әкімінің Отырарі тоқсанға арналған жұмыс сапарлары туралы ұсыныстар енгізеді. </w:t>
      </w:r>
    </w:p>
    <w:p>
      <w:pPr>
        <w:spacing w:after="0"/>
        <w:ind w:left="0"/>
        <w:jc w:val="both"/>
      </w:pPr>
      <w:r>
        <w:rPr>
          <w:rFonts w:ascii="Times New Roman"/>
          <w:b w:val="false"/>
          <w:i w:val="false"/>
          <w:color w:val="000000"/>
          <w:sz w:val="28"/>
        </w:rPr>
        <w:t xml:space="preserve">
      4.3. Ұйымдастыру-инспекторлық жұмыс және аумақтық даму бөлімі ауылдық округтердің әкімдері берген ұсыныстар негізінде Отырарі жылға арналған жұмыс сапарлары жоспарының жобасын жасақтайды және Аудан әкімінің орынбасарларымен, Аппарат басшысымен келіскеннен кейін оны аудан әкімімен одан әрі келісу үшін енгізеді. </w:t>
      </w:r>
    </w:p>
    <w:p>
      <w:pPr>
        <w:spacing w:after="0"/>
        <w:ind w:left="0"/>
        <w:jc w:val="both"/>
      </w:pPr>
      <w:r>
        <w:rPr>
          <w:rFonts w:ascii="Times New Roman"/>
          <w:b w:val="false"/>
          <w:i w:val="false"/>
          <w:color w:val="000000"/>
          <w:sz w:val="28"/>
        </w:rPr>
        <w:t>
      Келісілген жұмыс сапарларының жоспары аудан әкімінің жұмыс кестесіне енгізіледі. Жұмыс сапарларының жоспары аудан әкімінің нұсқауына сәйкес өзгеруі мүмкін.</w:t>
      </w:r>
    </w:p>
    <w:p>
      <w:pPr>
        <w:spacing w:after="0"/>
        <w:ind w:left="0"/>
        <w:jc w:val="both"/>
      </w:pPr>
      <w:r>
        <w:rPr>
          <w:rFonts w:ascii="Times New Roman"/>
          <w:b w:val="false"/>
          <w:i w:val="false"/>
          <w:color w:val="000000"/>
          <w:sz w:val="28"/>
        </w:rPr>
        <w:t>
      4.4. Ұйымдастыру-инспекторлық жұмыс және аумақтық даму бөлімі 7 (жеті) жұмыс күні бұрын ауылдық округ әкімдерін, аудандық басқармалар мен бөлімдерді алдағы жұмыс сапары туралы хабардар етеді.</w:t>
      </w:r>
    </w:p>
    <w:p>
      <w:pPr>
        <w:spacing w:after="0"/>
        <w:ind w:left="0"/>
        <w:jc w:val="both"/>
      </w:pPr>
      <w:r>
        <w:rPr>
          <w:rFonts w:ascii="Times New Roman"/>
          <w:b w:val="false"/>
          <w:i w:val="false"/>
          <w:color w:val="000000"/>
          <w:sz w:val="28"/>
        </w:rPr>
        <w:t>
      4.5. Ауылдық округ әкімдері, аудандық басқармалар мен тиісті бөлімдер қажет болған жағдайда өзге де мүдделі мемлекеттік органдар сапардан 5 (бес) жұмыс күні бұрын Ұйымдастыру-инспекторлық жұмыс және аумақтық даму бөліміне келесідей материалдарды ұсынады:</w:t>
      </w:r>
    </w:p>
    <w:p>
      <w:pPr>
        <w:spacing w:after="0"/>
        <w:ind w:left="0"/>
        <w:jc w:val="both"/>
      </w:pPr>
      <w:r>
        <w:rPr>
          <w:rFonts w:ascii="Times New Roman"/>
          <w:b w:val="false"/>
          <w:i w:val="false"/>
          <w:color w:val="000000"/>
          <w:sz w:val="28"/>
        </w:rPr>
        <w:t>
      1) Аудан әкімінің жұмыс сапары бағдарламасының жобасы (бұдан әрі – Бағдарлама);</w:t>
      </w:r>
    </w:p>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және оларды шешу жолдары (бірнеше түрде), нысандардың паспорттары және т.б.);</w:t>
      </w:r>
    </w:p>
    <w:p>
      <w:pPr>
        <w:spacing w:after="0"/>
        <w:ind w:left="0"/>
        <w:jc w:val="both"/>
      </w:pPr>
      <w:r>
        <w:rPr>
          <w:rFonts w:ascii="Times New Roman"/>
          <w:b w:val="false"/>
          <w:i w:val="false"/>
          <w:color w:val="000000"/>
          <w:sz w:val="28"/>
        </w:rPr>
        <w:t>
      3) Аудан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xml:space="preserve">
      стратегиялық және бағдарламалық құжаттарға сәйкестігі; </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p>
      <w:pPr>
        <w:spacing w:after="0"/>
        <w:ind w:left="0"/>
        <w:jc w:val="both"/>
      </w:pPr>
      <w:r>
        <w:rPr>
          <w:rFonts w:ascii="Times New Roman"/>
          <w:b w:val="false"/>
          <w:i w:val="false"/>
          <w:color w:val="000000"/>
          <w:sz w:val="28"/>
        </w:rPr>
        <w:t xml:space="preserve">
      4.6. Ұсынылған материалдардың дұрыстығына оларға қол қойған тұлғалар жауап береді, салалық бөлім мәліметтердің дұрыстығын және қайта тексеруді қамтамасыз етеді. </w:t>
      </w:r>
    </w:p>
    <w:p>
      <w:pPr>
        <w:spacing w:after="0"/>
        <w:ind w:left="0"/>
        <w:jc w:val="both"/>
      </w:pPr>
      <w:r>
        <w:rPr>
          <w:rFonts w:ascii="Times New Roman"/>
          <w:b w:val="false"/>
          <w:i w:val="false"/>
          <w:color w:val="000000"/>
          <w:sz w:val="28"/>
        </w:rPr>
        <w:t xml:space="preserve">
      4.7. Ұйымдастыру-инспекторлық жұмыс және аумақтық даму бөлімі 3 (үш) жұмыс күні ішінде алынған материалдарды қарап, қайта тексеру және аудан әкімінің жетекшілік ететін орынбасарларымен келісу үшін тиісті бөлімдерге жолдайды. </w:t>
      </w:r>
    </w:p>
    <w:p>
      <w:pPr>
        <w:spacing w:after="0"/>
        <w:ind w:left="0"/>
        <w:jc w:val="both"/>
      </w:pPr>
      <w:r>
        <w:rPr>
          <w:rFonts w:ascii="Times New Roman"/>
          <w:b w:val="false"/>
          <w:i w:val="false"/>
          <w:color w:val="000000"/>
          <w:sz w:val="28"/>
        </w:rPr>
        <w:t xml:space="preserve">
      4.8. Мүдделі бөлімдер қажет болған жағдайда Ұйымдастыру-инспекторлық жұмыс және аумақтық даму бөліміне баратын ауылдық округтегі істің жай-күйі туралы қосымша ақпарат ұсынады. </w:t>
      </w:r>
    </w:p>
    <w:p>
      <w:pPr>
        <w:spacing w:after="0"/>
        <w:ind w:left="0"/>
        <w:jc w:val="both"/>
      </w:pPr>
      <w:r>
        <w:rPr>
          <w:rFonts w:ascii="Times New Roman"/>
          <w:b w:val="false"/>
          <w:i w:val="false"/>
          <w:color w:val="000000"/>
          <w:sz w:val="28"/>
        </w:rPr>
        <w:t xml:space="preserve">
      4.9. Ұйымдастыру-инспекторлық жұмыс және аумақтық даму бөлімі жұмыс сапарынан 2 (екі) жұмыс күні бұрын материалдардың түпкілікті топтамасын жасақтайды және Аппарат басшысына келісуге енгізеді. </w:t>
      </w:r>
    </w:p>
    <w:p>
      <w:pPr>
        <w:spacing w:after="0"/>
        <w:ind w:left="0"/>
        <w:jc w:val="both"/>
      </w:pPr>
      <w:r>
        <w:rPr>
          <w:rFonts w:ascii="Times New Roman"/>
          <w:b w:val="false"/>
          <w:i w:val="false"/>
          <w:color w:val="000000"/>
          <w:sz w:val="28"/>
        </w:rPr>
        <w:t xml:space="preserve">
      Аудан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 </w:t>
      </w:r>
    </w:p>
    <w:p>
      <w:pPr>
        <w:spacing w:after="0"/>
        <w:ind w:left="0"/>
        <w:jc w:val="both"/>
      </w:pPr>
      <w:r>
        <w:rPr>
          <w:rFonts w:ascii="Times New Roman"/>
          <w:b w:val="false"/>
          <w:i w:val="false"/>
          <w:color w:val="000000"/>
          <w:sz w:val="28"/>
        </w:rPr>
        <w:t xml:space="preserve">
      4.10. Аппарат басшысымен келісілгеннен кейін Ұйымдастыру-инспекторлық жұмыс және аумақтық даму бөлімі материалдарды жұмыс сапарынан 2 (екі) жұмыс күні бұрын Аудан әкімінің кеңесшісіне береді. </w:t>
      </w:r>
    </w:p>
    <w:p>
      <w:pPr>
        <w:spacing w:after="0"/>
        <w:ind w:left="0"/>
        <w:jc w:val="both"/>
      </w:pPr>
      <w:r>
        <w:rPr>
          <w:rFonts w:ascii="Times New Roman"/>
          <w:b w:val="false"/>
          <w:i w:val="false"/>
          <w:color w:val="000000"/>
          <w:sz w:val="28"/>
        </w:rPr>
        <w:t>
      4.11. Баспасөз хатшысы 1 (бір) жұмыс күні ішінде аудан әкімінің жұмыс сапарының қорытындылары бойынша мемлекеттік және орыс тілдерінде ақпараттық хабарлама дайындайды және оларды аудан әкімдігінің ресми сайтына орналастыруды қамтамасыз етеді;</w:t>
      </w:r>
    </w:p>
    <w:p>
      <w:pPr>
        <w:spacing w:after="0"/>
        <w:ind w:left="0"/>
        <w:jc w:val="both"/>
      </w:pPr>
      <w:r>
        <w:rPr>
          <w:rFonts w:ascii="Times New Roman"/>
          <w:b w:val="false"/>
          <w:i w:val="false"/>
          <w:color w:val="000000"/>
          <w:sz w:val="28"/>
        </w:rPr>
        <w:t>
      жұмыс сапары аяқталған сәттен бастап 1 (бір) жұмыс күні ішінде іс-шараның негізгі аспектілерін толық көрсете отырып, Аппаратқа аудан әкімінің жұмыс сапарының қорытындылары туралы есеп және берілген тапсырмалардың хаттамасын дайындауды Ұйымдастыру-инспекторлық жұмыс және аумақтық даму бөлімі қамтамасыз етеді.</w:t>
      </w:r>
    </w:p>
    <w:p>
      <w:pPr>
        <w:spacing w:after="0"/>
        <w:ind w:left="0"/>
        <w:jc w:val="both"/>
      </w:pPr>
      <w:r>
        <w:rPr>
          <w:rFonts w:ascii="Times New Roman"/>
          <w:b w:val="false"/>
          <w:i w:val="false"/>
          <w:color w:val="000000"/>
          <w:sz w:val="28"/>
        </w:rPr>
        <w:t>
      4.12. Ұйымдастыру-инспекторлық жұмыс және аумақтық даму бөлімі, Бөлімдер және Ауылдық округ әкімдері:</w:t>
      </w:r>
    </w:p>
    <w:p>
      <w:pPr>
        <w:spacing w:after="0"/>
        <w:ind w:left="0"/>
        <w:jc w:val="both"/>
      </w:pPr>
      <w:r>
        <w:rPr>
          <w:rFonts w:ascii="Times New Roman"/>
          <w:b w:val="false"/>
          <w:i w:val="false"/>
          <w:color w:val="000000"/>
          <w:sz w:val="28"/>
        </w:rPr>
        <w:t>
      1) іс-шараны өткізу орындарын дайындауды (тиісті жиһаздардың, жарықтандыру, ілеспе аударма жабдықтарының, баннерлердің, флористиканың және басқа да қажетті заттардың болуын);</w:t>
      </w:r>
    </w:p>
    <w:p>
      <w:pPr>
        <w:spacing w:after="0"/>
        <w:ind w:left="0"/>
        <w:jc w:val="both"/>
      </w:pPr>
      <w:r>
        <w:rPr>
          <w:rFonts w:ascii="Times New Roman"/>
          <w:b w:val="false"/>
          <w:i w:val="false"/>
          <w:color w:val="000000"/>
          <w:sz w:val="28"/>
        </w:rPr>
        <w:t>
      2) жергілікті БАҚ-та аудан әкімінің жұмыс сапарын жарықтандыруды қамтамасыз етеді.</w:t>
      </w:r>
    </w:p>
    <w:p>
      <w:pPr>
        <w:spacing w:after="0"/>
        <w:ind w:left="0"/>
        <w:jc w:val="both"/>
      </w:pPr>
      <w:r>
        <w:rPr>
          <w:rFonts w:ascii="Times New Roman"/>
          <w:b w:val="false"/>
          <w:i w:val="false"/>
          <w:color w:val="000000"/>
          <w:sz w:val="28"/>
        </w:rPr>
        <w:t xml:space="preserve">
      4.13. Баспасөз хатшысы аудандық ішкі саясат бөлімімен бірге аудан әкімінің жұмыс сапары аяқталған сәттен бастап 2 (екі) жұмыс күнінен кешіктірмей өңірлік және электрондық БАҚ-тарда аудан әкімінің жұмыс сапарын жариялауды қамтамасыз етеді. </w:t>
      </w:r>
    </w:p>
    <w:bookmarkStart w:name="z11" w:id="9"/>
    <w:p>
      <w:pPr>
        <w:spacing w:after="0"/>
        <w:ind w:left="0"/>
        <w:jc w:val="left"/>
      </w:pPr>
      <w:r>
        <w:rPr>
          <w:rFonts w:ascii="Times New Roman"/>
          <w:b/>
          <w:i w:val="false"/>
          <w:color w:val="000000"/>
        </w:rPr>
        <w:t xml:space="preserve"> 5. Аудан әкімінің не оны алмастыратын тұлғаның төрағалығымен өтетін кеңестерді дайындау және өткізу тәртібі</w:t>
      </w:r>
    </w:p>
    <w:bookmarkEnd w:id="9"/>
    <w:p>
      <w:pPr>
        <w:spacing w:after="0"/>
        <w:ind w:left="0"/>
        <w:jc w:val="both"/>
      </w:pPr>
      <w:r>
        <w:rPr>
          <w:rFonts w:ascii="Times New Roman"/>
          <w:b w:val="false"/>
          <w:i w:val="false"/>
          <w:color w:val="000000"/>
          <w:sz w:val="28"/>
        </w:rPr>
        <w:t>
      5.1. Әкімдік отырыстары бейнеконференц байланыс арқылы, сондай-ақ айына кеміне бір рет күндізгі немесе аралас форматта өткізіледі және оларды аппарат басшысы шақырады.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тұлғаның бастамасы бойынша шақырылады.</w:t>
      </w:r>
    </w:p>
    <w:p>
      <w:pPr>
        <w:spacing w:after="0"/>
        <w:ind w:left="0"/>
        <w:jc w:val="both"/>
      </w:pPr>
      <w:r>
        <w:rPr>
          <w:rFonts w:ascii="Times New Roman"/>
          <w:b w:val="false"/>
          <w:i w:val="false"/>
          <w:color w:val="000000"/>
          <w:sz w:val="28"/>
        </w:rPr>
        <w:t>
      5.2. Әкімдік отырыстарына аудан әкімі, ол болмаған кезде әкімнің міндетін атқарушы тұлға төрағалық етеді;</w:t>
      </w:r>
    </w:p>
    <w:p>
      <w:pPr>
        <w:spacing w:after="0"/>
        <w:ind w:left="0"/>
        <w:jc w:val="both"/>
      </w:pPr>
      <w:r>
        <w:rPr>
          <w:rFonts w:ascii="Times New Roman"/>
          <w:b w:val="false"/>
          <w:i w:val="false"/>
          <w:color w:val="000000"/>
          <w:sz w:val="28"/>
        </w:rPr>
        <w:t xml:space="preserve">
      5.3. Әкімдік отырысы, әдетте ашық болып табылады, мемлекеттік және (немесе) орыс тілдерінде жүргізіледі. </w:t>
      </w:r>
    </w:p>
    <w:p>
      <w:pPr>
        <w:spacing w:after="0"/>
        <w:ind w:left="0"/>
        <w:jc w:val="both"/>
      </w:pPr>
      <w:r>
        <w:rPr>
          <w:rFonts w:ascii="Times New Roman"/>
          <w:b w:val="false"/>
          <w:i w:val="false"/>
          <w:color w:val="000000"/>
          <w:sz w:val="28"/>
        </w:rPr>
        <w:t xml:space="preserve">
      Қажет болған жағдайда жекелеген мәселелер жабық отырыстарда қаралуы мүмкін. </w:t>
      </w:r>
    </w:p>
    <w:p>
      <w:pPr>
        <w:spacing w:after="0"/>
        <w:ind w:left="0"/>
        <w:jc w:val="both"/>
      </w:pPr>
      <w:r>
        <w:rPr>
          <w:rFonts w:ascii="Times New Roman"/>
          <w:b w:val="false"/>
          <w:i w:val="false"/>
          <w:color w:val="000000"/>
          <w:sz w:val="28"/>
        </w:rPr>
        <w:t xml:space="preserve">
      5.4. Әкімдік отырыстары, егер оған әкімдік мүшелерінің кемінде үштен екісі қатысқанда заңды деп саналады. </w:t>
      </w:r>
    </w:p>
    <w:p>
      <w:pPr>
        <w:spacing w:after="0"/>
        <w:ind w:left="0"/>
        <w:jc w:val="both"/>
      </w:pPr>
      <w:r>
        <w:rPr>
          <w:rFonts w:ascii="Times New Roman"/>
          <w:b w:val="false"/>
          <w:i w:val="false"/>
          <w:color w:val="000000"/>
          <w:sz w:val="28"/>
        </w:rPr>
        <w:t xml:space="preserve">
      Әкімдік отырыстарында мәселелерді қарау нәтижелері бойынша қаулылар қабылданады. </w:t>
      </w:r>
    </w:p>
    <w:p>
      <w:pPr>
        <w:spacing w:after="0"/>
        <w:ind w:left="0"/>
        <w:jc w:val="both"/>
      </w:pPr>
      <w:r>
        <w:rPr>
          <w:rFonts w:ascii="Times New Roman"/>
          <w:b w:val="false"/>
          <w:i w:val="false"/>
          <w:color w:val="000000"/>
          <w:sz w:val="28"/>
        </w:rPr>
        <w:t>
      Қаулылар қатысушы әкімдік мүшелерінің көпшілік дауысымен қабылданады.</w:t>
      </w:r>
    </w:p>
    <w:p>
      <w:pPr>
        <w:spacing w:after="0"/>
        <w:ind w:left="0"/>
        <w:jc w:val="both"/>
      </w:pPr>
      <w:r>
        <w:rPr>
          <w:rFonts w:ascii="Times New Roman"/>
          <w:b w:val="false"/>
          <w:i w:val="false"/>
          <w:color w:val="000000"/>
          <w:sz w:val="28"/>
        </w:rPr>
        <w:t>
      5.5. Әкімдік отырыстарына аудандық мәслихатының депутаттары, ауылдық округ әкімдері, дербес бөлім басшылары және мекеме басшылары қатыса алады.</w:t>
      </w:r>
    </w:p>
    <w:p>
      <w:pPr>
        <w:spacing w:after="0"/>
        <w:ind w:left="0"/>
        <w:jc w:val="both"/>
      </w:pPr>
      <w:r>
        <w:rPr>
          <w:rFonts w:ascii="Times New Roman"/>
          <w:b w:val="false"/>
          <w:i w:val="false"/>
          <w:color w:val="000000"/>
          <w:sz w:val="28"/>
        </w:rPr>
        <w:t>
      5.6. Отырыста қарауға дайындалған қазақ және орыс тілдеріндегі материалдар отырысқа дейін 5 (бес) жұмыс күні бұрын Ұйымдастыру-инспекторлық жұмыс және аумақтық даму бөліміне енгізіледі және мыналарды қамтиды:</w:t>
      </w:r>
    </w:p>
    <w:p>
      <w:pPr>
        <w:spacing w:after="0"/>
        <w:ind w:left="0"/>
        <w:jc w:val="both"/>
      </w:pPr>
      <w:r>
        <w:rPr>
          <w:rFonts w:ascii="Times New Roman"/>
          <w:b w:val="false"/>
          <w:i w:val="false"/>
          <w:color w:val="000000"/>
          <w:sz w:val="28"/>
        </w:rPr>
        <w:t xml:space="preserve">
      1) көлемі 5 (бес) беттен аспайтын анықтамалар, ақпараттық мәліметтер және материалдар; </w:t>
      </w:r>
    </w:p>
    <w:p>
      <w:pPr>
        <w:spacing w:after="0"/>
        <w:ind w:left="0"/>
        <w:jc w:val="both"/>
      </w:pPr>
      <w:r>
        <w:rPr>
          <w:rFonts w:ascii="Times New Roman"/>
          <w:b w:val="false"/>
          <w:i w:val="false"/>
          <w:color w:val="000000"/>
          <w:sz w:val="28"/>
        </w:rPr>
        <w:t>
      2) қаулылар мен хаттамалық шешімдердің жобалары;</w:t>
      </w:r>
    </w:p>
    <w:p>
      <w:pPr>
        <w:spacing w:after="0"/>
        <w:ind w:left="0"/>
        <w:jc w:val="both"/>
      </w:pPr>
      <w:r>
        <w:rPr>
          <w:rFonts w:ascii="Times New Roman"/>
          <w:b w:val="false"/>
          <w:i w:val="false"/>
          <w:color w:val="000000"/>
          <w:sz w:val="28"/>
        </w:rPr>
        <w:t>
      3) салыстырмалы кестелер, презентациялар (көлемі 10 (он) мегабайттан аспайтын және қаріп өлшемі 20-дан кем емес,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 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5) қатысушылар тізімі;</w:t>
      </w:r>
    </w:p>
    <w:p>
      <w:pPr>
        <w:spacing w:after="0"/>
        <w:ind w:left="0"/>
        <w:jc w:val="both"/>
      </w:pPr>
      <w:r>
        <w:rPr>
          <w:rFonts w:ascii="Times New Roman"/>
          <w:b w:val="false"/>
          <w:i w:val="false"/>
          <w:color w:val="000000"/>
          <w:sz w:val="28"/>
        </w:rPr>
        <w:t>
      6) слайдтар (түрлі-түсті суретте) қажет болған жағдайда;</w:t>
      </w:r>
    </w:p>
    <w:p>
      <w:pPr>
        <w:spacing w:after="0"/>
        <w:ind w:left="0"/>
        <w:jc w:val="both"/>
      </w:pPr>
      <w:r>
        <w:rPr>
          <w:rFonts w:ascii="Times New Roman"/>
          <w:b w:val="false"/>
          <w:i w:val="false"/>
          <w:color w:val="000000"/>
          <w:sz w:val="28"/>
        </w:rPr>
        <w:t>
      7) әкімдіктің отырысында қаралатын мәселелер бойынша басқа да материалдар.</w:t>
      </w:r>
    </w:p>
    <w:p>
      <w:pPr>
        <w:spacing w:after="0"/>
        <w:ind w:left="0"/>
        <w:jc w:val="both"/>
      </w:pPr>
      <w:r>
        <w:rPr>
          <w:rFonts w:ascii="Times New Roman"/>
          <w:b w:val="false"/>
          <w:i w:val="false"/>
          <w:color w:val="000000"/>
          <w:sz w:val="28"/>
        </w:rPr>
        <w:t>
      5.7. Әкімдік отырысына енгізілетін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 мемлекеттік, қажет болған жағдайда орыс тілдерінде, электронды және қағаз жеткізгіштерде;</w:t>
      </w:r>
    </w:p>
    <w:p>
      <w:pPr>
        <w:spacing w:after="0"/>
        <w:ind w:left="0"/>
        <w:jc w:val="both"/>
      </w:pPr>
      <w:r>
        <w:rPr>
          <w:rFonts w:ascii="Times New Roman"/>
          <w:b w:val="false"/>
          <w:i w:val="false"/>
          <w:color w:val="000000"/>
          <w:sz w:val="28"/>
        </w:rPr>
        <w:t>
      - құжатты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Аудан әкімінің аталған мәселелерге жетекшілік ететін орынбасарымен, жұмыс органының басшысымен және аудан әкімі аппаратының мемлекеттік құқықтық бөлімі басшысымен келісілген.</w:t>
      </w:r>
    </w:p>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талаптарын сақтай отырып енгізілетін таратылуы шектелген қызметтік ақпаратты немесе Мемлекеттік құпияларды қамтитын құжаттарды қоспағанда, отырысқа материалдар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Ұйымдастыру-инспекторлық жұмыс және аумақтық даму бөлімі қамтамасыз етеді.</w:t>
      </w:r>
    </w:p>
    <w:p>
      <w:pPr>
        <w:spacing w:after="0"/>
        <w:ind w:left="0"/>
        <w:jc w:val="both"/>
      </w:pPr>
      <w:r>
        <w:rPr>
          <w:rFonts w:ascii="Times New Roman"/>
          <w:b w:val="false"/>
          <w:i w:val="false"/>
          <w:color w:val="000000"/>
          <w:sz w:val="28"/>
        </w:rPr>
        <w:t>
      Шақырылған адам аппарат ұйымдастырған (ұйымдастырылған) отырысқа (кеңестерге) растауды және (немесе) қатысуды қамтамасыз етеді.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аудандық басқармалар (келісім бойынша), және атқарушы органдардың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5.8. Ұйымдастыру-инспекторлық жұмыс және аумақтық даму бөлімі бөлімдермен ұсынылған құжаттар топтамасын жасақтайды және Аудан әкімдігі отырысынан 1 (бір) жұмыс күні бұрын Аппарат басшысына береді.</w:t>
      </w:r>
    </w:p>
    <w:p>
      <w:pPr>
        <w:spacing w:after="0"/>
        <w:ind w:left="0"/>
        <w:jc w:val="both"/>
      </w:pPr>
      <w:r>
        <w:rPr>
          <w:rFonts w:ascii="Times New Roman"/>
          <w:b w:val="false"/>
          <w:i w:val="false"/>
          <w:color w:val="000000"/>
          <w:sz w:val="28"/>
        </w:rPr>
        <w:t xml:space="preserve">
      Ұйымдастыру бөлімі тарату материалдарын әзірлейді: </w:t>
      </w:r>
    </w:p>
    <w:p>
      <w:pPr>
        <w:spacing w:after="0"/>
        <w:ind w:left="0"/>
        <w:jc w:val="both"/>
      </w:pPr>
      <w:r>
        <w:rPr>
          <w:rFonts w:ascii="Times New Roman"/>
          <w:b w:val="false"/>
          <w:i w:val="false"/>
          <w:color w:val="000000"/>
          <w:sz w:val="28"/>
        </w:rPr>
        <w:t>
      Аудан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Аудан әкімінің орынбасарларына, Аппарат басшысына – күн тәртібі, қаулы жобаларының тізбесі, баяндама, слайдтар;</w:t>
      </w:r>
    </w:p>
    <w:p>
      <w:pPr>
        <w:spacing w:after="0"/>
        <w:ind w:left="0"/>
        <w:jc w:val="both"/>
      </w:pPr>
      <w:r>
        <w:rPr>
          <w:rFonts w:ascii="Times New Roman"/>
          <w:b w:val="false"/>
          <w:i w:val="false"/>
          <w:color w:val="000000"/>
          <w:sz w:val="28"/>
        </w:rPr>
        <w:t>
      әкімдік мүшелеріне, ауылдық округ әкімдеріне – күн тәртібі, қаулы жобаларының тізбесі.</w:t>
      </w:r>
    </w:p>
    <w:p>
      <w:pPr>
        <w:spacing w:after="0"/>
        <w:ind w:left="0"/>
        <w:jc w:val="both"/>
      </w:pPr>
      <w:r>
        <w:rPr>
          <w:rFonts w:ascii="Times New Roman"/>
          <w:b w:val="false"/>
          <w:i w:val="false"/>
          <w:color w:val="000000"/>
          <w:sz w:val="28"/>
        </w:rPr>
        <w:t>
      5.9. Ұйымдастыру-инспекторлық жұмыс және аумақтық даму бөлімі және оператор:</w:t>
      </w:r>
    </w:p>
    <w:p>
      <w:pPr>
        <w:spacing w:after="0"/>
        <w:ind w:left="0"/>
        <w:jc w:val="both"/>
      </w:pPr>
      <w:r>
        <w:rPr>
          <w:rFonts w:ascii="Times New Roman"/>
          <w:b w:val="false"/>
          <w:i w:val="false"/>
          <w:color w:val="000000"/>
          <w:sz w:val="28"/>
        </w:rPr>
        <w:t>
      - әкімдік отырысына қатысушыларды отырғызуды;</w:t>
      </w:r>
    </w:p>
    <w:p>
      <w:pPr>
        <w:spacing w:after="0"/>
        <w:ind w:left="0"/>
        <w:jc w:val="both"/>
      </w:pPr>
      <w:r>
        <w:rPr>
          <w:rFonts w:ascii="Times New Roman"/>
          <w:b w:val="false"/>
          <w:i w:val="false"/>
          <w:color w:val="000000"/>
          <w:sz w:val="28"/>
        </w:rPr>
        <w:t>
      - аудио немесе видео аппаратураларды қосуды қамтамасыз етеді.</w:t>
      </w:r>
    </w:p>
    <w:p>
      <w:pPr>
        <w:spacing w:after="0"/>
        <w:ind w:left="0"/>
        <w:jc w:val="both"/>
      </w:pPr>
      <w:r>
        <w:rPr>
          <w:rFonts w:ascii="Times New Roman"/>
          <w:b w:val="false"/>
          <w:i w:val="false"/>
          <w:color w:val="000000"/>
          <w:sz w:val="28"/>
        </w:rPr>
        <w:t xml:space="preserve">
      5.10. Кезектен тыс (шұғыл) әкімдік отырысы өткізілген жағдайда Ұйымдастыру-инспекторлық жұмыс және аумақтық даму бөлімі әкімдік мүшелері мен шақырылушыларға күн тәртібін жіберуді қамтамасыз етеді. </w:t>
      </w:r>
    </w:p>
    <w:p>
      <w:pPr>
        <w:spacing w:after="0"/>
        <w:ind w:left="0"/>
        <w:jc w:val="both"/>
      </w:pPr>
      <w:r>
        <w:rPr>
          <w:rFonts w:ascii="Times New Roman"/>
          <w:b w:val="false"/>
          <w:i w:val="false"/>
          <w:color w:val="000000"/>
          <w:sz w:val="28"/>
        </w:rPr>
        <w:t xml:space="preserve">
      5.11.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 </w:t>
      </w:r>
    </w:p>
    <w:p>
      <w:pPr>
        <w:spacing w:after="0"/>
        <w:ind w:left="0"/>
        <w:jc w:val="both"/>
      </w:pPr>
      <w:r>
        <w:rPr>
          <w:rFonts w:ascii="Times New Roman"/>
          <w:b w:val="false"/>
          <w:i w:val="false"/>
          <w:color w:val="000000"/>
          <w:sz w:val="28"/>
        </w:rPr>
        <w:t>
      Ұйымдастыру-инспекторлық жұмыс және аумақтық даму бөлімі қол қойылған қаулыларды, Аудан әкімдігі отырысы хаттамасымен бірге жалпы және әкімшілік бөліміне әкімдік отырысы өткеннен кейін Отырарі күннен кешіктірмей береді.</w:t>
      </w:r>
    </w:p>
    <w:p>
      <w:pPr>
        <w:spacing w:after="0"/>
        <w:ind w:left="0"/>
        <w:jc w:val="both"/>
      </w:pPr>
      <w:r>
        <w:rPr>
          <w:rFonts w:ascii="Times New Roman"/>
          <w:b w:val="false"/>
          <w:i w:val="false"/>
          <w:color w:val="000000"/>
          <w:sz w:val="28"/>
        </w:rPr>
        <w:t xml:space="preserve">
      Әкімдік отырысының хаттамалары (түпнұсқалары), сондай-ақ оған материалдар жалпы және әкімшілік бөлімінде сақталады. Әкімдік отырысының хаттамалары, сондай-ақ оған материалдар уақытша сақтау мерзімдері біткеннен кейін Аппараттың архивіне тапсырылады. </w:t>
      </w:r>
    </w:p>
    <w:p>
      <w:pPr>
        <w:spacing w:after="0"/>
        <w:ind w:left="0"/>
        <w:jc w:val="both"/>
      </w:pPr>
      <w:r>
        <w:rPr>
          <w:rFonts w:ascii="Times New Roman"/>
          <w:b w:val="false"/>
          <w:i w:val="false"/>
          <w:color w:val="000000"/>
          <w:sz w:val="28"/>
        </w:rPr>
        <w:t>
      5.12. Әкімдік отырыстарында берілген тапсырмалардың орындалу барысын бақылау және мониторингілеуді Ұйымдастыру-инспекторлық жұмыс және аумақтық даму бөлімі жүзеге асырады.</w:t>
      </w:r>
    </w:p>
    <w:p>
      <w:pPr>
        <w:spacing w:after="0"/>
        <w:ind w:left="0"/>
        <w:jc w:val="both"/>
      </w:pPr>
      <w:r>
        <w:rPr>
          <w:rFonts w:ascii="Times New Roman"/>
          <w:b w:val="false"/>
          <w:i w:val="false"/>
          <w:color w:val="000000"/>
          <w:sz w:val="28"/>
        </w:rPr>
        <w:t xml:space="preserve">
      5.13. Баспасөз хатшысы аудандық ішкі саясат бөлімімен бірге аудан әкімдігі отырысы аяқталған сәттен бастап 1 (бір) жұмыс күнінен кешіктірмей оның жұмысын өңірлік және электронды БАҚ-тарда жарықтандыруды қамтамасыз етеді. </w:t>
      </w:r>
    </w:p>
    <w:p>
      <w:pPr>
        <w:spacing w:after="0"/>
        <w:ind w:left="0"/>
        <w:jc w:val="both"/>
      </w:pPr>
      <w:r>
        <w:rPr>
          <w:rFonts w:ascii="Times New Roman"/>
          <w:b w:val="false"/>
          <w:i w:val="false"/>
          <w:color w:val="000000"/>
          <w:sz w:val="28"/>
        </w:rPr>
        <w:t>
      5.14. Түркістан облысы әкімінің немесе облыс әкімінің орынбасарларының мәжілістеріне Аудан әкімінің қатысуын қамтамасыз ету және материалдар дайындау тәртібі:</w:t>
      </w:r>
    </w:p>
    <w:p>
      <w:pPr>
        <w:spacing w:after="0"/>
        <w:ind w:left="0"/>
        <w:jc w:val="both"/>
      </w:pPr>
      <w:r>
        <w:rPr>
          <w:rFonts w:ascii="Times New Roman"/>
          <w:b w:val="false"/>
          <w:i w:val="false"/>
          <w:color w:val="000000"/>
          <w:sz w:val="28"/>
        </w:rPr>
        <w:t>
      1) Түркістан облысы әкімінің немесе облыс әкімінің орынбасарларының мәжілістеріне (бұдан әрі - Облыстық мәжілістері) Аудан әкімінің қатысуын қамтамасыз ету және материалдар дайындауды Ұйымдастыру бөлімі, Аудан әкімінің орынбасарлары, Аппарат басшысы, аудандық басқармалар (келісім бойынша) және Ауданның атқарушы органдары, бөлімдер жүзеге асырады;</w:t>
      </w:r>
    </w:p>
    <w:p>
      <w:pPr>
        <w:spacing w:after="0"/>
        <w:ind w:left="0"/>
        <w:jc w:val="both"/>
      </w:pPr>
      <w:r>
        <w:rPr>
          <w:rFonts w:ascii="Times New Roman"/>
          <w:b w:val="false"/>
          <w:i w:val="false"/>
          <w:color w:val="000000"/>
          <w:sz w:val="28"/>
        </w:rPr>
        <w:t>
      2) бейнеконференция режиміндегі Облыстың мәжілістеріне Аудан әкімі, Аудан әкімінің орынбасарлары, аппарат басшысы, аумақтық (келісім бойынша) және атқарушы органдардың бірінші басшылары (Аппарат басшысымен бекітілген тізімге сәйкес) және басқа да мүдделі тұлғалар қатысады;</w:t>
      </w:r>
    </w:p>
    <w:p>
      <w:pPr>
        <w:spacing w:after="0"/>
        <w:ind w:left="0"/>
        <w:jc w:val="both"/>
      </w:pPr>
      <w:r>
        <w:rPr>
          <w:rFonts w:ascii="Times New Roman"/>
          <w:b w:val="false"/>
          <w:i w:val="false"/>
          <w:color w:val="000000"/>
          <w:sz w:val="28"/>
        </w:rPr>
        <w:t>
      3) Облыстың мәжілісінің күн тәртібін алғаннан кейін Ұйымдастыру-инспекторлық жұмыс және аумақтық даму бөлімі бір күн ішінде күн тәртібін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4) материалдарды дайындауға жауапты дербес бөлімдер, ауылдық округ әкімдері Облыстық мәжілісіне дейін 2 (екі) жұмыс күні ішінде Ұйымдастыру-инспекторлық жұмыс және аумақтық даму бөліміне және аппарат басшысына келесідей материалдарды ұсынуы тиіс:</w:t>
      </w:r>
    </w:p>
    <w:p>
      <w:pPr>
        <w:spacing w:after="0"/>
        <w:ind w:left="0"/>
        <w:jc w:val="both"/>
      </w:pPr>
      <w:r>
        <w:rPr>
          <w:rFonts w:ascii="Times New Roman"/>
          <w:b w:val="false"/>
          <w:i w:val="false"/>
          <w:color w:val="000000"/>
          <w:sz w:val="28"/>
        </w:rPr>
        <w:t>
      - анықтама (үш беттен аспауы тиіс);</w:t>
      </w:r>
    </w:p>
    <w:p>
      <w:pPr>
        <w:spacing w:after="0"/>
        <w:ind w:left="0"/>
        <w:jc w:val="both"/>
      </w:pPr>
      <w:r>
        <w:rPr>
          <w:rFonts w:ascii="Times New Roman"/>
          <w:b w:val="false"/>
          <w:i w:val="false"/>
          <w:color w:val="000000"/>
          <w:sz w:val="28"/>
        </w:rPr>
        <w:t>
      - шақырылғандардың тізімі;</w:t>
      </w:r>
    </w:p>
    <w:p>
      <w:pPr>
        <w:spacing w:after="0"/>
        <w:ind w:left="0"/>
        <w:jc w:val="both"/>
      </w:pPr>
      <w:r>
        <w:rPr>
          <w:rFonts w:ascii="Times New Roman"/>
          <w:b w:val="false"/>
          <w:i w:val="false"/>
          <w:color w:val="000000"/>
          <w:sz w:val="28"/>
        </w:rPr>
        <w:t xml:space="preserve">
      - қажет болған жағдайда Аудан әкімінің немесе Аудан әкімінің міндетін атқарушы тұлғаның сөйлейтін баяндамасының (1,5 беттен аспайтын) жобасы (мемлекеттік және орыс тілдерінде). </w:t>
      </w:r>
    </w:p>
    <w:p>
      <w:pPr>
        <w:spacing w:after="0"/>
        <w:ind w:left="0"/>
        <w:jc w:val="both"/>
      </w:pPr>
      <w:r>
        <w:rPr>
          <w:rFonts w:ascii="Times New Roman"/>
          <w:b w:val="false"/>
          <w:i w:val="false"/>
          <w:color w:val="000000"/>
          <w:sz w:val="28"/>
        </w:rPr>
        <w:t xml:space="preserve">
      Аудандық басқармалар (келісім бойынша) және бөлімдер мен ауылдық округ әкімдері (тарату парағындағы тізбеге сәйкес) органдармен жасақталатын шақырылғандар тізімі Аудан әкімінің жетекшілік ететін орынбасарымен міндетті түрде келісіледі. </w:t>
      </w:r>
    </w:p>
    <w:p>
      <w:pPr>
        <w:spacing w:after="0"/>
        <w:ind w:left="0"/>
        <w:jc w:val="both"/>
      </w:pPr>
      <w:r>
        <w:rPr>
          <w:rFonts w:ascii="Times New Roman"/>
          <w:b w:val="false"/>
          <w:i w:val="false"/>
          <w:color w:val="000000"/>
          <w:sz w:val="28"/>
        </w:rPr>
        <w:t>
      5.15. Бөлім басшылары облыстың мәжілісіне дейін 2 (екі) жұмыс күні ішінде ұсынылған материалдарды Аудан әкімінің жетекшілік ететін орынбасарларымен келісуі тиіс және келісілген материалдарды Ұйымдастыру-инспекторлық жұмыс және аумақтық даму бөліміне беруге міндетті.</w:t>
      </w:r>
    </w:p>
    <w:p>
      <w:pPr>
        <w:spacing w:after="0"/>
        <w:ind w:left="0"/>
        <w:jc w:val="both"/>
      </w:pPr>
      <w:r>
        <w:rPr>
          <w:rFonts w:ascii="Times New Roman"/>
          <w:b w:val="false"/>
          <w:i w:val="false"/>
          <w:color w:val="000000"/>
          <w:sz w:val="28"/>
        </w:rPr>
        <w:t>
      5.16. Дайын материалдарды жасақтағаннан кейін, Ұйымдастыру-инспекторлық жұмыс және аумақтық даму бөлімі Облыстың мәжілісіне дейін 1 (бір) жұмыс күні ішінде құжаттарды Аппарат басшысына енгізеді, ол материалдарды Аудан әкіміне ұсынады.</w:t>
      </w:r>
    </w:p>
    <w:p>
      <w:pPr>
        <w:spacing w:after="0"/>
        <w:ind w:left="0"/>
        <w:jc w:val="both"/>
      </w:pPr>
      <w:r>
        <w:rPr>
          <w:rFonts w:ascii="Times New Roman"/>
          <w:b w:val="false"/>
          <w:i w:val="false"/>
          <w:color w:val="000000"/>
          <w:sz w:val="28"/>
        </w:rPr>
        <w:t>
      Дайын материалдарда келесідей талаптар сақталуы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болуы тиіс;</w:t>
      </w:r>
    </w:p>
    <w:p>
      <w:pPr>
        <w:spacing w:after="0"/>
        <w:ind w:left="0"/>
        <w:jc w:val="both"/>
      </w:pPr>
      <w:r>
        <w:rPr>
          <w:rFonts w:ascii="Times New Roman"/>
          <w:b w:val="false"/>
          <w:i w:val="false"/>
          <w:color w:val="000000"/>
          <w:sz w:val="28"/>
        </w:rPr>
        <w:t>
      - материалдарды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 Аудан әкімінің аталған мәселелерге жетекшілік ететін орынбасарымен, Аппарат басшысымен, бөлімдер басшыларымен келісілген болуы тиіс. </w:t>
      </w:r>
    </w:p>
    <w:p>
      <w:pPr>
        <w:spacing w:after="0"/>
        <w:ind w:left="0"/>
        <w:jc w:val="both"/>
      </w:pPr>
      <w:r>
        <w:rPr>
          <w:rFonts w:ascii="Times New Roman"/>
          <w:b w:val="false"/>
          <w:i w:val="false"/>
          <w:color w:val="000000"/>
          <w:sz w:val="28"/>
        </w:rPr>
        <w:t>
      5.17. Тиісті мемлекеттік органдар материалдарды мерзімінде ұсынбаған жағдайда Ұйымдастыру-инспекторлық жұмыс және аумақтық даму бөлімі тәртіптік ықпал ету шараларын алу үшін Аппарат басшысына жазбаша негізде қызметтік жазба енгізеді.</w:t>
      </w:r>
    </w:p>
    <w:p>
      <w:pPr>
        <w:spacing w:after="0"/>
        <w:ind w:left="0"/>
        <w:jc w:val="both"/>
      </w:pPr>
      <w:r>
        <w:rPr>
          <w:rFonts w:ascii="Times New Roman"/>
          <w:b w:val="false"/>
          <w:i w:val="false"/>
          <w:color w:val="000000"/>
          <w:sz w:val="28"/>
        </w:rPr>
        <w:t xml:space="preserve">
      Материалдарды мерзімінде ұсынбағаны және сапасы үшін жауаптылық Аудан әкімінің орынбасарларына, аудандық басқармалар (келісім бойынша) және ауылдық округ әкімдеріне (тарату парағы сәйкес) бірінші басшыларына, бөлім басшыларына жүктеледі. </w:t>
      </w:r>
    </w:p>
    <w:p>
      <w:pPr>
        <w:spacing w:after="0"/>
        <w:ind w:left="0"/>
        <w:jc w:val="both"/>
      </w:pPr>
      <w:r>
        <w:rPr>
          <w:rFonts w:ascii="Times New Roman"/>
          <w:b w:val="false"/>
          <w:i w:val="false"/>
          <w:color w:val="000000"/>
          <w:sz w:val="28"/>
        </w:rPr>
        <w:t>
      5.18. Қатысушыларды отырғызуды, аудио немесе видео аппаратураларды қосуды Ұйымдастыру-инспекторлық жұмыс және аумақтық даму бөлімі және Ақпараттық қауіпсіздікті қамтамасыз ету саласына жауапты маман Аппарат басшысымен келісе отырып жүзеге асырады.</w:t>
      </w:r>
    </w:p>
    <w:p>
      <w:pPr>
        <w:spacing w:after="0"/>
        <w:ind w:left="0"/>
        <w:jc w:val="both"/>
      </w:pPr>
      <w:r>
        <w:rPr>
          <w:rFonts w:ascii="Times New Roman"/>
          <w:b w:val="false"/>
          <w:i w:val="false"/>
          <w:color w:val="000000"/>
          <w:sz w:val="28"/>
        </w:rPr>
        <w:t xml:space="preserve">
      5.19. Облыс мәжілісінің қорытындылары бойынша берілген тапсырмалар бойынша ісшаралар жоспары әзірленіп Аудан әкімі отырысқа қатысушылар талқылау үшін бірқатар мәселелерді шығарады. Мәжілістерде Ұйымдастыру-инспекторлық жұмыс және аумақтық даму бөлімі хаттама жүргізеді. </w:t>
      </w:r>
    </w:p>
    <w:p>
      <w:pPr>
        <w:spacing w:after="0"/>
        <w:ind w:left="0"/>
        <w:jc w:val="both"/>
      </w:pPr>
      <w:r>
        <w:rPr>
          <w:rFonts w:ascii="Times New Roman"/>
          <w:b w:val="false"/>
          <w:i w:val="false"/>
          <w:color w:val="000000"/>
          <w:sz w:val="28"/>
        </w:rPr>
        <w:t xml:space="preserve">
      Хаттама істер номенклатурасына сәйкес ресімделеді. Хаттамалар тарату парағына сәйкес мүдделі мемлекеттік органдар мен лауазымды тұлғаларға жіберіледі. </w:t>
      </w:r>
    </w:p>
    <w:p>
      <w:pPr>
        <w:spacing w:after="0"/>
        <w:ind w:left="0"/>
        <w:jc w:val="both"/>
      </w:pPr>
      <w:r>
        <w:rPr>
          <w:rFonts w:ascii="Times New Roman"/>
          <w:b w:val="false"/>
          <w:i w:val="false"/>
          <w:color w:val="000000"/>
          <w:sz w:val="28"/>
        </w:rPr>
        <w:t>
      5.20. Облыс мәжілістерінің қорытындылары бойынша берілген тапсырмалардың орындалуын бақылау және мониторингілеуді Ұйымдастыру-инспекторлық жұмыс және аумақтық даму бөлімі жүзеге асырады.</w:t>
      </w:r>
    </w:p>
    <w:p>
      <w:pPr>
        <w:spacing w:after="0"/>
        <w:ind w:left="0"/>
        <w:jc w:val="both"/>
      </w:pPr>
      <w:r>
        <w:rPr>
          <w:rFonts w:ascii="Times New Roman"/>
          <w:b w:val="false"/>
          <w:i w:val="false"/>
          <w:color w:val="000000"/>
          <w:sz w:val="28"/>
        </w:rPr>
        <w:t>
      5.21. Аудан әкімінің төрағалығымен өтетін аппараттық кеңестерді дайындау және өткізу тәртібі:</w:t>
      </w:r>
    </w:p>
    <w:p>
      <w:pPr>
        <w:spacing w:after="0"/>
        <w:ind w:left="0"/>
        <w:jc w:val="both"/>
      </w:pPr>
      <w:r>
        <w:rPr>
          <w:rFonts w:ascii="Times New Roman"/>
          <w:b w:val="false"/>
          <w:i w:val="false"/>
          <w:color w:val="000000"/>
          <w:sz w:val="28"/>
        </w:rPr>
        <w:t xml:space="preserve">
      5.22. Аудан әкімінің төрағалығымен өтетін аппараттық кеңестерге (бұдан әрі – Аппараттық кеңес) материалдар дайындауды және өткізуді Ұйымдастыру-инспекторлық жұмыс және аумақтық даму бөлімі, Аудан әкімінің орынбасарлары, аумақтық басқармалар (келісім бойынша) және дербес бөлімдер, ауылдық округ әкімдері жүзеге асырады. </w:t>
      </w:r>
    </w:p>
    <w:p>
      <w:pPr>
        <w:spacing w:after="0"/>
        <w:ind w:left="0"/>
        <w:jc w:val="both"/>
      </w:pPr>
      <w:r>
        <w:rPr>
          <w:rFonts w:ascii="Times New Roman"/>
          <w:b w:val="false"/>
          <w:i w:val="false"/>
          <w:color w:val="000000"/>
          <w:sz w:val="28"/>
        </w:rPr>
        <w:t xml:space="preserve">
      5.23. Аппараттық кеңестер апта сайын өткізіледі. </w:t>
      </w:r>
    </w:p>
    <w:p>
      <w:pPr>
        <w:spacing w:after="0"/>
        <w:ind w:left="0"/>
        <w:jc w:val="both"/>
      </w:pPr>
      <w:r>
        <w:rPr>
          <w:rFonts w:ascii="Times New Roman"/>
          <w:b w:val="false"/>
          <w:i w:val="false"/>
          <w:color w:val="000000"/>
          <w:sz w:val="28"/>
        </w:rPr>
        <w:t>
      5.24. Аппараттық кеңестерге Аудан әкімі, ол болмаған жағдайда Аудан әкімінің міндетін атқарушы төрағалық етеді.</w:t>
      </w:r>
    </w:p>
    <w:p>
      <w:pPr>
        <w:spacing w:after="0"/>
        <w:ind w:left="0"/>
        <w:jc w:val="both"/>
      </w:pPr>
      <w:r>
        <w:rPr>
          <w:rFonts w:ascii="Times New Roman"/>
          <w:b w:val="false"/>
          <w:i w:val="false"/>
          <w:color w:val="000000"/>
          <w:sz w:val="28"/>
        </w:rPr>
        <w:t>
      5.25. Аппараттық кеңестерге Аудан әкімінің орынбасарлары, Аппарат басшысы, дербес бөлімдер, ауылдық округ әкімдері және өзгеде мекеме басшылары (бейнеконференция байланысы режимінде және (немесе) офлайн), бірінші басшылары және басқада мүдделі тұлғалар қатысады.</w:t>
      </w:r>
    </w:p>
    <w:p>
      <w:pPr>
        <w:spacing w:after="0"/>
        <w:ind w:left="0"/>
        <w:jc w:val="both"/>
      </w:pPr>
      <w:r>
        <w:rPr>
          <w:rFonts w:ascii="Times New Roman"/>
          <w:b w:val="false"/>
          <w:i w:val="false"/>
          <w:color w:val="000000"/>
          <w:sz w:val="28"/>
        </w:rPr>
        <w:t>
      5.26. Аппарат басшысы аумақтық және атқарушы органдар ұсынған өзекті мәселелердің тізбесі негізінде аудан әкімімен аппараттық кеңестің күн тәртібін жұмыс тәртібімен келіседі.</w:t>
      </w:r>
    </w:p>
    <w:p>
      <w:pPr>
        <w:spacing w:after="0"/>
        <w:ind w:left="0"/>
        <w:jc w:val="both"/>
      </w:pPr>
      <w:r>
        <w:rPr>
          <w:rFonts w:ascii="Times New Roman"/>
          <w:b w:val="false"/>
          <w:i w:val="false"/>
          <w:color w:val="000000"/>
          <w:sz w:val="28"/>
        </w:rPr>
        <w:t>
      5.27. Аудан әкімі аппараттық кеңестің күн тәртібін бекіткеннен кейін, Ұйымдастыру-инспекторлық жұмыс және аумақтық даму бөлімі аппараттық кеңес өткізілгенге дейін 4 (төрт) жұмыс күні ішінде күн тәртібін ілеспе хатпен әлеуметтік желі мессенджерлері арқылы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5.28. Материалдарды дайындауға дербес бөлімдер және ауылдық округ әкімдері аппараттық кеңес өткізілгенге дейін 2 (екі) жұмыс күні ішінде Ұйымдастыру-инспекторлық жұмыс және аумақтық даму бөліміне келесідей материалдарды ұсынады:</w:t>
      </w:r>
    </w:p>
    <w:p>
      <w:pPr>
        <w:spacing w:after="0"/>
        <w:ind w:left="0"/>
        <w:jc w:val="both"/>
      </w:pPr>
      <w:r>
        <w:rPr>
          <w:rFonts w:ascii="Times New Roman"/>
          <w:b w:val="false"/>
          <w:i w:val="false"/>
          <w:color w:val="000000"/>
          <w:sz w:val="28"/>
        </w:rPr>
        <w:t>
      - қаралатын мәселе бойынша үш беттен аспайтын көлемде анықтама;</w:t>
      </w:r>
    </w:p>
    <w:p>
      <w:pPr>
        <w:spacing w:after="0"/>
        <w:ind w:left="0"/>
        <w:jc w:val="both"/>
      </w:pPr>
      <w:r>
        <w:rPr>
          <w:rFonts w:ascii="Times New Roman"/>
          <w:b w:val="false"/>
          <w:i w:val="false"/>
          <w:color w:val="000000"/>
          <w:sz w:val="28"/>
        </w:rPr>
        <w:t>
      - баяндаманың жобасы;</w:t>
      </w:r>
    </w:p>
    <w:p>
      <w:pPr>
        <w:spacing w:after="0"/>
        <w:ind w:left="0"/>
        <w:jc w:val="both"/>
      </w:pPr>
      <w:r>
        <w:rPr>
          <w:rFonts w:ascii="Times New Roman"/>
          <w:b w:val="false"/>
          <w:i w:val="false"/>
          <w:color w:val="000000"/>
          <w:sz w:val="28"/>
        </w:rPr>
        <w:t xml:space="preserve">
      - хаттамаға ұсыныстар; </w:t>
      </w:r>
    </w:p>
    <w:p>
      <w:pPr>
        <w:spacing w:after="0"/>
        <w:ind w:left="0"/>
        <w:jc w:val="both"/>
      </w:pPr>
      <w:r>
        <w:rPr>
          <w:rFonts w:ascii="Times New Roman"/>
          <w:b w:val="false"/>
          <w:i w:val="false"/>
          <w:color w:val="000000"/>
          <w:sz w:val="28"/>
        </w:rPr>
        <w:t xml:space="preserve">
      - аппараттық кеңеске шақырылғандардың тізімі. </w:t>
      </w:r>
    </w:p>
    <w:p>
      <w:pPr>
        <w:spacing w:after="0"/>
        <w:ind w:left="0"/>
        <w:jc w:val="both"/>
      </w:pPr>
      <w:r>
        <w:rPr>
          <w:rFonts w:ascii="Times New Roman"/>
          <w:b w:val="false"/>
          <w:i w:val="false"/>
          <w:color w:val="000000"/>
          <w:sz w:val="28"/>
        </w:rPr>
        <w:t>
      5.29. Дербес бөлімдер басшылары мен ауылдық округ әкімдері аппаратық кеңес өткізілгенге дейін 2 (екі) жұмыс күні ішінде ұсынылған материалдарды Аудан әкімінің жетекшілік ететін орынбасарымен келіседі және келісілген материалдарды Ұйымдастыру бөліміне береді.</w:t>
      </w:r>
    </w:p>
    <w:p>
      <w:pPr>
        <w:spacing w:after="0"/>
        <w:ind w:left="0"/>
        <w:jc w:val="both"/>
      </w:pPr>
      <w:r>
        <w:rPr>
          <w:rFonts w:ascii="Times New Roman"/>
          <w:b w:val="false"/>
          <w:i w:val="false"/>
          <w:color w:val="000000"/>
          <w:sz w:val="28"/>
        </w:rPr>
        <w:t xml:space="preserve">
      5.30. Ұйымдастыру-инспекторлық жұмыс және аумақтық даму бөлімі аппараттық кеңес өткізілгенге дейін 1 (бір) жұмыс күні ішінде Аудан әкіміне не оның міндетін атқарушы тұлғаға жүргізу тәртібін дайындайды, аппараттық кеңеске шақырылғандарды хабардар етеді. </w:t>
      </w:r>
    </w:p>
    <w:p>
      <w:pPr>
        <w:spacing w:after="0"/>
        <w:ind w:left="0"/>
        <w:jc w:val="both"/>
      </w:pPr>
      <w:r>
        <w:rPr>
          <w:rFonts w:ascii="Times New Roman"/>
          <w:b w:val="false"/>
          <w:i w:val="false"/>
          <w:color w:val="000000"/>
          <w:sz w:val="28"/>
        </w:rPr>
        <w:t xml:space="preserve">
      5.31.Дайын материалдар жасақталғаннан кейін Ұйымдастыру-инспекторлық жұмыс және аумақтық даму бөлімі құжаттарды Аппарат басшысына береді, ол дайын материалдарды Аудан әкіміне ұсынады. </w:t>
      </w:r>
    </w:p>
    <w:p>
      <w:pPr>
        <w:spacing w:after="0"/>
        <w:ind w:left="0"/>
        <w:jc w:val="both"/>
      </w:pPr>
      <w:r>
        <w:rPr>
          <w:rFonts w:ascii="Times New Roman"/>
          <w:b w:val="false"/>
          <w:i w:val="false"/>
          <w:color w:val="000000"/>
          <w:sz w:val="28"/>
        </w:rPr>
        <w:t>
      Дайын материалдар Отырарідей талаптарға сәйкес келуі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 Аудан әкімінің аталған мәселелерге жетекшілік ететін орынбасарымен, Аппарат басшысымен, бөлім басшыларымен келісілген. </w:t>
      </w:r>
    </w:p>
    <w:p>
      <w:pPr>
        <w:spacing w:after="0"/>
        <w:ind w:left="0"/>
        <w:jc w:val="both"/>
      </w:pPr>
      <w:r>
        <w:rPr>
          <w:rFonts w:ascii="Times New Roman"/>
          <w:b w:val="false"/>
          <w:i w:val="false"/>
          <w:color w:val="000000"/>
          <w:sz w:val="28"/>
        </w:rPr>
        <w:t>
      5.32. Тиісті мемлекеттік органдар материалдарды мерзімінде ұсынбаған жағдайда Ұйымдастыру-инспекторлық жұмыс және аумақтық даму бөлімі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Аудан әкімінің орынбасарларына, дербес бөлім басшыларына және ауылдық округ әкімдеріне жүктеледі. </w:t>
      </w:r>
    </w:p>
    <w:p>
      <w:pPr>
        <w:spacing w:after="0"/>
        <w:ind w:left="0"/>
        <w:jc w:val="both"/>
      </w:pPr>
      <w:r>
        <w:rPr>
          <w:rFonts w:ascii="Times New Roman"/>
          <w:b w:val="false"/>
          <w:i w:val="false"/>
          <w:color w:val="000000"/>
          <w:sz w:val="28"/>
        </w:rPr>
        <w:t xml:space="preserve">
      5.33. Қатысушыларды отырғызуды, аудио немесе видео аппаратураларды қосуды Ұйымдастыру бөлімі және Ақпараттық қауіпсіздікті қамтамассыз ету саласының маманы қамтамасыз етеді. </w:t>
      </w:r>
    </w:p>
    <w:p>
      <w:pPr>
        <w:spacing w:after="0"/>
        <w:ind w:left="0"/>
        <w:jc w:val="both"/>
      </w:pPr>
      <w:r>
        <w:rPr>
          <w:rFonts w:ascii="Times New Roman"/>
          <w:b w:val="false"/>
          <w:i w:val="false"/>
          <w:color w:val="000000"/>
          <w:sz w:val="28"/>
        </w:rPr>
        <w:t>
      5.34. Аппараттық кеңестерде хаттама жүргізіледі, онда Аудан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Ұйымдастыру-инспекторлық жұмыс және аумақтық даму бөлімі Аппараттық кеңес аяқталған күннен бастап 1 (бір) жұмыс күні ішінде тиісті бөлімдер ұсынған ұсыныстар негізінде ресімдейді, заң бөлімінің басшысы, Аудан әкімінің жетекшілік ететін мәселелер бойынша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 /тізбесіне сәйкес мүдделі мемлекеттік органдарға және лауазымды адамдарға жіберіледі.</w:t>
      </w:r>
    </w:p>
    <w:p>
      <w:pPr>
        <w:spacing w:after="0"/>
        <w:ind w:left="0"/>
        <w:jc w:val="both"/>
      </w:pPr>
      <w:r>
        <w:rPr>
          <w:rFonts w:ascii="Times New Roman"/>
          <w:b w:val="false"/>
          <w:i w:val="false"/>
          <w:color w:val="000000"/>
          <w:sz w:val="28"/>
        </w:rPr>
        <w:t xml:space="preserve">
      5.35. Аппараттық кеңестерде берілген тапсырмалардың орындалу барысын бақылау және мониторингілеуді Ұйымдастыру-инспекторлық жұмыс және аумақтық даму бөлімі жүзеге асырады. </w:t>
      </w:r>
    </w:p>
    <w:p>
      <w:pPr>
        <w:spacing w:after="0"/>
        <w:ind w:left="0"/>
        <w:jc w:val="both"/>
      </w:pPr>
      <w:r>
        <w:rPr>
          <w:rFonts w:ascii="Times New Roman"/>
          <w:b w:val="false"/>
          <w:i w:val="false"/>
          <w:color w:val="000000"/>
          <w:sz w:val="28"/>
        </w:rPr>
        <w:t>
      5.36. Аудан әкімінің төрағалығымен өтетін жедел кеңестерді дайындау және өткізу тәртібі:</w:t>
      </w:r>
    </w:p>
    <w:p>
      <w:pPr>
        <w:spacing w:after="0"/>
        <w:ind w:left="0"/>
        <w:jc w:val="both"/>
      </w:pPr>
      <w:r>
        <w:rPr>
          <w:rFonts w:ascii="Times New Roman"/>
          <w:b w:val="false"/>
          <w:i w:val="false"/>
          <w:color w:val="000000"/>
          <w:sz w:val="28"/>
        </w:rPr>
        <w:t>
      5.37. Аудан әкімінің төрағалығы мен өтетін жедел кеңестерге (бұданәрі – жедел кеңес) материалдар дайындауды және өткізуді Ұйымдастыру-инспекторлық жұмыс және аумақтық даму бөлімі, Аудан әкімінің кеңесшісі және төтенше жағдайларға жауапты маман, Аудан әкімінің орынбасарлары, дербес бөлімдер және ауылдық округ әкімдері жүзеге асырады.</w:t>
      </w:r>
    </w:p>
    <w:p>
      <w:pPr>
        <w:spacing w:after="0"/>
        <w:ind w:left="0"/>
        <w:jc w:val="both"/>
      </w:pPr>
      <w:r>
        <w:rPr>
          <w:rFonts w:ascii="Times New Roman"/>
          <w:b w:val="false"/>
          <w:i w:val="false"/>
          <w:color w:val="000000"/>
          <w:sz w:val="28"/>
        </w:rPr>
        <w:t xml:space="preserve">
      Жедел кеңестер Аудан әкімінің тапсырмасына сәйкес өзекті мәселелер бойынша жұмыс тәртібімен өткізіледі. </w:t>
      </w:r>
    </w:p>
    <w:p>
      <w:pPr>
        <w:spacing w:after="0"/>
        <w:ind w:left="0"/>
        <w:jc w:val="both"/>
      </w:pPr>
      <w:r>
        <w:rPr>
          <w:rFonts w:ascii="Times New Roman"/>
          <w:b w:val="false"/>
          <w:i w:val="false"/>
          <w:color w:val="000000"/>
          <w:sz w:val="28"/>
        </w:rPr>
        <w:t xml:space="preserve">
      Жедел кеңестер мәжіліс залында және Аудан әкімінің кабинетінде өткізілуі мүмкін. </w:t>
      </w:r>
    </w:p>
    <w:p>
      <w:pPr>
        <w:spacing w:after="0"/>
        <w:ind w:left="0"/>
        <w:jc w:val="both"/>
      </w:pPr>
      <w:r>
        <w:rPr>
          <w:rFonts w:ascii="Times New Roman"/>
          <w:b w:val="false"/>
          <w:i w:val="false"/>
          <w:color w:val="000000"/>
          <w:sz w:val="28"/>
        </w:rPr>
        <w:t xml:space="preserve">
      5.38. Жедел кеңестің күн тәртібін Аудан әкімі белгілейді, Аудан әкімінің орынбасарлары мен Аппарат басшысыда бастамашы бола алады. </w:t>
      </w:r>
    </w:p>
    <w:p>
      <w:pPr>
        <w:spacing w:after="0"/>
        <w:ind w:left="0"/>
        <w:jc w:val="both"/>
      </w:pPr>
      <w:r>
        <w:rPr>
          <w:rFonts w:ascii="Times New Roman"/>
          <w:b w:val="false"/>
          <w:i w:val="false"/>
          <w:color w:val="000000"/>
          <w:sz w:val="28"/>
        </w:rPr>
        <w:t>
      Жедел кеңестің күн тәртібін Аудан әкімі бекіткеннен кейін тиісті бөлімдер Аппарат басшысының қолы қойылған ілеспе хатпен күн тәртібін атап көрсетілген мерзімде орындау үшін тезарада мүдделі органдарға жіберуді қамтамасыз етеді.</w:t>
      </w:r>
    </w:p>
    <w:p>
      <w:pPr>
        <w:spacing w:after="0"/>
        <w:ind w:left="0"/>
        <w:jc w:val="both"/>
      </w:pPr>
      <w:r>
        <w:rPr>
          <w:rFonts w:ascii="Times New Roman"/>
          <w:b w:val="false"/>
          <w:i w:val="false"/>
          <w:color w:val="000000"/>
          <w:sz w:val="28"/>
        </w:rPr>
        <w:t>
      5.40. Дербес бөлімдер және ауылдық округ әкімдері жасақталатын шақырылғандар тізімін аппарат басшысымен және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5.41. Жетекшілік ететін мәселелеріне сәйкес аудан әкімі аппаратқа қатысты құрылымдық бөлімдерінің басшылары, дербес бөлімдер және ауылдық округ әкімдері материалдарды алғаннан кейін тезарада анықтамада берілген ақпараттарға талдау жасайды, дұрыстығын тексеріп Ұйымдастыру-инспекторлық жұмыс және аумақтық даму бөліміне ұсынады.</w:t>
      </w:r>
    </w:p>
    <w:p>
      <w:pPr>
        <w:spacing w:after="0"/>
        <w:ind w:left="0"/>
        <w:jc w:val="both"/>
      </w:pPr>
      <w:r>
        <w:rPr>
          <w:rFonts w:ascii="Times New Roman"/>
          <w:b w:val="false"/>
          <w:i w:val="false"/>
          <w:color w:val="000000"/>
          <w:sz w:val="28"/>
        </w:rPr>
        <w:t>
      Ұйымдастыру-инспекторлық жұмыс және аумақтық даму бөлімі Аудан әкімімен немесе оның міндетін атқаратын тұлғаға жүргізу тәртібін дайындауды, жедел кеңеске шақырылғандардың қатысуын қамтамасыз етеді.</w:t>
      </w:r>
    </w:p>
    <w:p>
      <w:pPr>
        <w:spacing w:after="0"/>
        <w:ind w:left="0"/>
        <w:jc w:val="both"/>
      </w:pPr>
      <w:r>
        <w:rPr>
          <w:rFonts w:ascii="Times New Roman"/>
          <w:b w:val="false"/>
          <w:i w:val="false"/>
          <w:color w:val="000000"/>
          <w:sz w:val="28"/>
        </w:rPr>
        <w:t xml:space="preserve">
      5.42. Дайын материалдар жасақталғаннан кейін Ұйымдастыру-инспекторлық жұмыс және аумақтық даму бөлімі құжаттарды Аппарат басшысы мен келісілгеннен кейін Аудан әкіміне ұсынады. </w:t>
      </w:r>
    </w:p>
    <w:p>
      <w:pPr>
        <w:spacing w:after="0"/>
        <w:ind w:left="0"/>
        <w:jc w:val="both"/>
      </w:pPr>
      <w:r>
        <w:rPr>
          <w:rFonts w:ascii="Times New Roman"/>
          <w:b w:val="false"/>
          <w:i w:val="false"/>
          <w:color w:val="000000"/>
          <w:sz w:val="28"/>
        </w:rPr>
        <w:t>
      5.43. Дайын материалдар келесідей талаптарға сәйкес келуі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 Аудан әкімінің аталған мәселелерге жетекшілік ететін орынбасарымен, Аппарат басшысымен, бөлім басшыларымен келісілген. </w:t>
      </w:r>
    </w:p>
    <w:p>
      <w:pPr>
        <w:spacing w:after="0"/>
        <w:ind w:left="0"/>
        <w:jc w:val="both"/>
      </w:pPr>
      <w:r>
        <w:rPr>
          <w:rFonts w:ascii="Times New Roman"/>
          <w:b w:val="false"/>
          <w:i w:val="false"/>
          <w:color w:val="000000"/>
          <w:sz w:val="28"/>
        </w:rPr>
        <w:t>
      5.44. Материалдардың мерзімінде ұсынылмағаны және сапасы үшін жауаптылық Аудан әкімінің орынбасарларына, Аппарат басшысына, Ұйымдастыру-инспекторлық жұмыс және аумақтық даму бөліміне және мәселелерге жетекшілік ететін бөлім басшыларына жүктеледі.</w:t>
      </w:r>
    </w:p>
    <w:p>
      <w:pPr>
        <w:spacing w:after="0"/>
        <w:ind w:left="0"/>
        <w:jc w:val="both"/>
      </w:pPr>
      <w:r>
        <w:rPr>
          <w:rFonts w:ascii="Times New Roman"/>
          <w:b w:val="false"/>
          <w:i w:val="false"/>
          <w:color w:val="000000"/>
          <w:sz w:val="28"/>
        </w:rPr>
        <w:t xml:space="preserve">
      5.45. Қатысушылардың отыруын, аудио немесе бейне аппаратураның қосылуын Ұйымдастыру-инспекторлық жұмыс және аумақтық даму бөлімі аппарат басшысының келісімі бойынша жүзеге асырады. </w:t>
      </w:r>
    </w:p>
    <w:p>
      <w:pPr>
        <w:spacing w:after="0"/>
        <w:ind w:left="0"/>
        <w:jc w:val="both"/>
      </w:pPr>
      <w:r>
        <w:rPr>
          <w:rFonts w:ascii="Times New Roman"/>
          <w:b w:val="false"/>
          <w:i w:val="false"/>
          <w:color w:val="000000"/>
          <w:sz w:val="28"/>
        </w:rPr>
        <w:t xml:space="preserve">
      5.46. Жедел кеңестерде хаттама жүргізіледі, онда Аудан әкімінің тиісті тұлғаларға берген тапсырмалары көрсетіледі. Жедел кеңестерде қаралатын мәселелерді талқылау электронды ақпарат көздеріне жазылып алынады. </w:t>
      </w:r>
    </w:p>
    <w:p>
      <w:pPr>
        <w:spacing w:after="0"/>
        <w:ind w:left="0"/>
        <w:jc w:val="both"/>
      </w:pPr>
      <w:r>
        <w:rPr>
          <w:rFonts w:ascii="Times New Roman"/>
          <w:b w:val="false"/>
          <w:i w:val="false"/>
          <w:color w:val="000000"/>
          <w:sz w:val="28"/>
        </w:rPr>
        <w:t xml:space="preserve">
      Хаттама жедел кеңес аяқталғаннан кейін 1 (бір) жұмыс күні ішінде Ұйымдастыру-инспекторлық жұмыс және аумақтық даму бөліммен ресімделеді, оған Аудан әкімінің салаға жауапты орынбасары, Аппарат басшысы бұрыштама қояды және Аудан әкімі қол қояды. </w:t>
      </w:r>
    </w:p>
    <w:p>
      <w:pPr>
        <w:spacing w:after="0"/>
        <w:ind w:left="0"/>
        <w:jc w:val="both"/>
      </w:pPr>
      <w:r>
        <w:rPr>
          <w:rFonts w:ascii="Times New Roman"/>
          <w:b w:val="false"/>
          <w:i w:val="false"/>
          <w:color w:val="000000"/>
          <w:sz w:val="28"/>
        </w:rPr>
        <w:t xml:space="preserve">
      Жедел кеңестердің хаттамалары істер номенклатурасына сәйкес ресімделеді. Тарату парағы тізбесіне/ көрсеткісіне сәйкес мүдделі мемлекеттік органдар мен лауазымды тұлғаларға жіберіледі. </w:t>
      </w:r>
    </w:p>
    <w:p>
      <w:pPr>
        <w:spacing w:after="0"/>
        <w:ind w:left="0"/>
        <w:jc w:val="both"/>
      </w:pPr>
      <w:r>
        <w:rPr>
          <w:rFonts w:ascii="Times New Roman"/>
          <w:b w:val="false"/>
          <w:i w:val="false"/>
          <w:color w:val="000000"/>
          <w:sz w:val="28"/>
        </w:rPr>
        <w:t xml:space="preserve">
      5.47. Жедел кеңестерде берілген тапсырмалардың орындалу барысын Ұйымдастыру-инспекторлық жұмыс және аумақтық даму бөлімі және аппараттың құрылымдық бөлімдері қадағалайды және орындалмаған тапсырмалары негізінде қызметтік жазба енгізеді. </w:t>
      </w:r>
    </w:p>
    <w:p>
      <w:pPr>
        <w:spacing w:after="0"/>
        <w:ind w:left="0"/>
        <w:jc w:val="both"/>
      </w:pPr>
      <w:r>
        <w:rPr>
          <w:rFonts w:ascii="Times New Roman"/>
          <w:b w:val="false"/>
          <w:i w:val="false"/>
          <w:color w:val="000000"/>
          <w:sz w:val="28"/>
        </w:rPr>
        <w:t>
      5.48. Аудан әкімінің төрағалық етуімен Аудан әкімдігі жанандағы ведомствоаралық комиссиялардың және үйлестіру кеңестерінің отырыстарын дайындау және өткізу тәртібі:</w:t>
      </w:r>
    </w:p>
    <w:p>
      <w:pPr>
        <w:spacing w:after="0"/>
        <w:ind w:left="0"/>
        <w:jc w:val="both"/>
      </w:pPr>
      <w:r>
        <w:rPr>
          <w:rFonts w:ascii="Times New Roman"/>
          <w:b w:val="false"/>
          <w:i w:val="false"/>
          <w:color w:val="000000"/>
          <w:sz w:val="28"/>
        </w:rPr>
        <w:t xml:space="preserve">
      5.49. Аудан әкімінің төрағалық етуімен Аудан әкімдігі жанандағы ведомствоаралық комиссиялардың және үйлестіру кеңестерінің отырыстарына (бұдан әрі – комиссиялар мен кеңестер отырыстары) материалдар дайындауды және өткізуді Ұйымдастыру-инспекторлық жұмыс және аумақтық даму бөлімі, Аудан әкімі аппаратының құрылымдық бөлімдері, Аудан әкімінің орынбасары және дербес бөлімдер жүзеге асырады. </w:t>
      </w:r>
    </w:p>
    <w:p>
      <w:pPr>
        <w:spacing w:after="0"/>
        <w:ind w:left="0"/>
        <w:jc w:val="both"/>
      </w:pPr>
      <w:r>
        <w:rPr>
          <w:rFonts w:ascii="Times New Roman"/>
          <w:b w:val="false"/>
          <w:i w:val="false"/>
          <w:color w:val="000000"/>
          <w:sz w:val="28"/>
        </w:rPr>
        <w:t>
      Комиссиялармен кеңестер отырыстары ережелеріне жіне отырысты өткізу кестесіне сәйкес өткізіледі.</w:t>
      </w:r>
    </w:p>
    <w:p>
      <w:pPr>
        <w:spacing w:after="0"/>
        <w:ind w:left="0"/>
        <w:jc w:val="both"/>
      </w:pPr>
      <w:r>
        <w:rPr>
          <w:rFonts w:ascii="Times New Roman"/>
          <w:b w:val="false"/>
          <w:i w:val="false"/>
          <w:color w:val="000000"/>
          <w:sz w:val="28"/>
        </w:rPr>
        <w:t xml:space="preserve">
      Комиссиялар /кеңестерді өткізу күнімен уақыты жұмыс тәртібінде Аппарат басшысымен келісіледі. </w:t>
      </w:r>
    </w:p>
    <w:p>
      <w:pPr>
        <w:spacing w:after="0"/>
        <w:ind w:left="0"/>
        <w:jc w:val="both"/>
      </w:pPr>
      <w:r>
        <w:rPr>
          <w:rFonts w:ascii="Times New Roman"/>
          <w:b w:val="false"/>
          <w:i w:val="false"/>
          <w:color w:val="000000"/>
          <w:sz w:val="28"/>
        </w:rPr>
        <w:t xml:space="preserve">
      Комиссиялармен кеңестер отырыстарының күн тәртібін комиссиялармен кеңестер отырыстарын өткізудің жылдық жоспарына сәйкес Аудан әкімі бекітеді. </w:t>
      </w:r>
    </w:p>
    <w:p>
      <w:pPr>
        <w:spacing w:after="0"/>
        <w:ind w:left="0"/>
        <w:jc w:val="both"/>
      </w:pPr>
      <w:r>
        <w:rPr>
          <w:rFonts w:ascii="Times New Roman"/>
          <w:b w:val="false"/>
          <w:i w:val="false"/>
          <w:color w:val="000000"/>
          <w:sz w:val="28"/>
        </w:rPr>
        <w:t>
      5.50. Комиссиялармен кеңестер отырыстарының күн тәртібін Аудан әкімі бекіткеннен кейін тиісті жұмыс органдары (аумақтық (келісім бойынша) және атқарушы органдар) комиссиямен кеңес түріне қарай Аудан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p>
      <w:pPr>
        <w:spacing w:after="0"/>
        <w:ind w:left="0"/>
        <w:jc w:val="both"/>
      </w:pPr>
      <w:r>
        <w:rPr>
          <w:rFonts w:ascii="Times New Roman"/>
          <w:b w:val="false"/>
          <w:i w:val="false"/>
          <w:color w:val="000000"/>
          <w:sz w:val="28"/>
        </w:rPr>
        <w:t xml:space="preserve">
      Материалдарды дайындауға жауапты аумақтық (келісім бойынша) және атқарушы органдар (тарату парағы тізбесіне /көрсеткісіне сәйкес) хатта көрсетілген мерзімде комиссиямен кеңес түріне қарай бөлімдерге келесідей материалдарды ұсынуы тиіс: </w:t>
      </w:r>
    </w:p>
    <w:p>
      <w:pPr>
        <w:spacing w:after="0"/>
        <w:ind w:left="0"/>
        <w:jc w:val="both"/>
      </w:pPr>
      <w:r>
        <w:rPr>
          <w:rFonts w:ascii="Times New Roman"/>
          <w:b w:val="false"/>
          <w:i w:val="false"/>
          <w:color w:val="000000"/>
          <w:sz w:val="28"/>
        </w:rPr>
        <w:t>
      - анықтама (үш беттен аспауы тиіс);</w:t>
      </w:r>
    </w:p>
    <w:p>
      <w:pPr>
        <w:spacing w:after="0"/>
        <w:ind w:left="0"/>
        <w:jc w:val="both"/>
      </w:pPr>
      <w:r>
        <w:rPr>
          <w:rFonts w:ascii="Times New Roman"/>
          <w:b w:val="false"/>
          <w:i w:val="false"/>
          <w:color w:val="000000"/>
          <w:sz w:val="28"/>
        </w:rPr>
        <w:t>
      - жүргізу тәртібі;</w:t>
      </w:r>
    </w:p>
    <w:p>
      <w:pPr>
        <w:spacing w:after="0"/>
        <w:ind w:left="0"/>
        <w:jc w:val="both"/>
      </w:pPr>
      <w:r>
        <w:rPr>
          <w:rFonts w:ascii="Times New Roman"/>
          <w:b w:val="false"/>
          <w:i w:val="false"/>
          <w:color w:val="000000"/>
          <w:sz w:val="28"/>
        </w:rPr>
        <w:t>
      - сөйлеушілердің баяндамасының жобасы;</w:t>
      </w:r>
    </w:p>
    <w:p>
      <w:pPr>
        <w:spacing w:after="0"/>
        <w:ind w:left="0"/>
        <w:jc w:val="both"/>
      </w:pPr>
      <w:r>
        <w:rPr>
          <w:rFonts w:ascii="Times New Roman"/>
          <w:b w:val="false"/>
          <w:i w:val="false"/>
          <w:color w:val="000000"/>
          <w:sz w:val="28"/>
        </w:rPr>
        <w:t xml:space="preserve">
      - шақырылғандардың тізімі. </w:t>
      </w:r>
    </w:p>
    <w:p>
      <w:pPr>
        <w:spacing w:after="0"/>
        <w:ind w:left="0"/>
        <w:jc w:val="both"/>
      </w:pPr>
      <w:r>
        <w:rPr>
          <w:rFonts w:ascii="Times New Roman"/>
          <w:b w:val="false"/>
          <w:i w:val="false"/>
          <w:color w:val="000000"/>
          <w:sz w:val="28"/>
        </w:rPr>
        <w:t xml:space="preserve">
      5.51. Ұйымдастыру-инспекторлық жұмыс және аумақтық даму бөлімі, Аудан әкімі аппаратының құрылымдық бөлімдері, Аудан әкімінің орынбасары және дербес бөлімдер шақырылғандар тізімін комиссия мен кеңес түріне қарай Аудан әкімінің жетекшілік ететін орынбасары немесе Аппарат басшысымен міндетті түрде келісіледі. </w:t>
      </w:r>
    </w:p>
    <w:p>
      <w:pPr>
        <w:spacing w:after="0"/>
        <w:ind w:left="0"/>
        <w:jc w:val="both"/>
      </w:pPr>
      <w:r>
        <w:rPr>
          <w:rFonts w:ascii="Times New Roman"/>
          <w:b w:val="false"/>
          <w:i w:val="false"/>
          <w:color w:val="000000"/>
          <w:sz w:val="28"/>
        </w:rPr>
        <w:t>
      5.52. Дербес бөлімдер және ауылдық округ әкімдері материалдарды алғаннан кейін тезарада анықтамада берілген ақпараттарға талдау жасауы, дұрыстығын тексеруі (қажет болған жағдайда жергілікті жергешығу арқылы) және оларды Аудан әкімінің жетекшілік ететін орынбасарына ұсынуы тиіс. Аудан әкімінің орынбасарлары дайын материалдарды Аудан әкіміне ұсынады.</w:t>
      </w:r>
    </w:p>
    <w:p>
      <w:pPr>
        <w:spacing w:after="0"/>
        <w:ind w:left="0"/>
        <w:jc w:val="both"/>
      </w:pPr>
      <w:r>
        <w:rPr>
          <w:rFonts w:ascii="Times New Roman"/>
          <w:b w:val="false"/>
          <w:i w:val="false"/>
          <w:color w:val="000000"/>
          <w:sz w:val="28"/>
        </w:rPr>
        <w:t>
      Дайын материалдар Отырарідей талаптарды сақтай отырып ұсынылуы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Ұйымдастыру бөлімі, Аудан әкімі аппаратының құрылымдық бөлімдері, Аудан әкімінің орынбасары және дербес бөлімдерге комиссиямен кеңестердің түріне қарай жүктеледі. </w:t>
      </w:r>
    </w:p>
    <w:p>
      <w:pPr>
        <w:spacing w:after="0"/>
        <w:ind w:left="0"/>
        <w:jc w:val="both"/>
      </w:pPr>
      <w:r>
        <w:rPr>
          <w:rFonts w:ascii="Times New Roman"/>
          <w:b w:val="false"/>
          <w:i w:val="false"/>
          <w:color w:val="000000"/>
          <w:sz w:val="28"/>
        </w:rPr>
        <w:t xml:space="preserve">
      5.53. Қатысушыларды отырғызуды, аудио немесе видео аппаратураларды қосуды Ұйымдастыру-инспекторлық жұмыс және аумақтық даму бөлімі және ақпаратттық қауіпсіздікті қамтамасыз етуге жауапты маман жүзеге асырады. </w:t>
      </w:r>
    </w:p>
    <w:p>
      <w:pPr>
        <w:spacing w:after="0"/>
        <w:ind w:left="0"/>
        <w:jc w:val="both"/>
      </w:pPr>
      <w:r>
        <w:rPr>
          <w:rFonts w:ascii="Times New Roman"/>
          <w:b w:val="false"/>
          <w:i w:val="false"/>
          <w:color w:val="000000"/>
          <w:sz w:val="28"/>
        </w:rPr>
        <w:t xml:space="preserve">
      5.54. Комиссиялармен кеңестер отырыстарында хаттама жүргізіледі, онда Аудан әкімінің тиісті тұлғаларға берген тапсырмалары көрсетіледі. Комиссиялармен кеңестер отырыстарында қаралатын мәселелерді талқылау электронды ақпарат көздеріне жазылып алынады. </w:t>
      </w:r>
    </w:p>
    <w:p>
      <w:pPr>
        <w:spacing w:after="0"/>
        <w:ind w:left="0"/>
        <w:jc w:val="both"/>
      </w:pPr>
      <w:r>
        <w:rPr>
          <w:rFonts w:ascii="Times New Roman"/>
          <w:b w:val="false"/>
          <w:i w:val="false"/>
          <w:color w:val="000000"/>
          <w:sz w:val="28"/>
        </w:rPr>
        <w:t xml:space="preserve">
      Хаттама отырыс аяқталғаннан кейін 1 (бір) жұмыс күні ішінде жұмыс органымен ресімделеді, оған Аудан әкімінің мәселелерге жетекшілік ететін орынбасарлары, Аппарат басшысы бұрыштама қояды және Аудан әкімі қол қояды. </w:t>
      </w:r>
    </w:p>
    <w:p>
      <w:pPr>
        <w:spacing w:after="0"/>
        <w:ind w:left="0"/>
        <w:jc w:val="both"/>
      </w:pPr>
      <w:r>
        <w:rPr>
          <w:rFonts w:ascii="Times New Roman"/>
          <w:b w:val="false"/>
          <w:i w:val="false"/>
          <w:color w:val="000000"/>
          <w:sz w:val="28"/>
        </w:rPr>
        <w:t xml:space="preserve">
      Комиссиялармен кеңестер отырыстарының хаттамалары істер номенклатурасына сәйкес ресімделеді. Хаттамалар тарату парағы тізбесіне /көрсеткісіне сәйкес мүдделі мемлекеттік органдармен лауазымды тұлғаларға жіберіледі. </w:t>
      </w:r>
    </w:p>
    <w:p>
      <w:pPr>
        <w:spacing w:after="0"/>
        <w:ind w:left="0"/>
        <w:jc w:val="both"/>
      </w:pPr>
      <w:r>
        <w:rPr>
          <w:rFonts w:ascii="Times New Roman"/>
          <w:b w:val="false"/>
          <w:i w:val="false"/>
          <w:color w:val="000000"/>
          <w:sz w:val="28"/>
        </w:rPr>
        <w:t xml:space="preserve">
      5.55. Комиссиялармен үйлестіру кеңестері отырыстарының қорытындылары бойынша берілген тапсырмалардың орындалу барысын Ұйымдастыру-инспекторлық жұмыс және аумақтық даму бөлімі, Аудан әкімі аппаратының құрылымдық бөлімдері, Аудан әкімінің орынбасары және дербес бөлімдер комиссиямен кеңес түріне қарай жұмыс органы жүзеге асырады. </w:t>
      </w:r>
    </w:p>
    <w:p>
      <w:pPr>
        <w:spacing w:after="0"/>
        <w:ind w:left="0"/>
        <w:jc w:val="both"/>
      </w:pPr>
      <w:r>
        <w:rPr>
          <w:rFonts w:ascii="Times New Roman"/>
          <w:b w:val="false"/>
          <w:i w:val="false"/>
          <w:color w:val="000000"/>
          <w:sz w:val="28"/>
        </w:rPr>
        <w:t xml:space="preserve">
      5.56. Көшпелі кеңестер мен жұмыс сапарлары кезінде Аудан әкімінің жұмыс орнымен орын жайын дайындауға Аудан әкімі аппаратының Ұйымдастыру-инспекторлық жұмыс және аумақтық даму бөлімі және Ақпараттық қауіпсіздікті қамтамасыз етуге жауапты маманы және ауданның ішкі саясат бөлімі жауап береді. </w:t>
      </w:r>
    </w:p>
    <w:p>
      <w:pPr>
        <w:spacing w:after="0"/>
        <w:ind w:left="0"/>
        <w:jc w:val="both"/>
      </w:pPr>
      <w:r>
        <w:rPr>
          <w:rFonts w:ascii="Times New Roman"/>
          <w:b w:val="false"/>
          <w:i w:val="false"/>
          <w:color w:val="000000"/>
          <w:sz w:val="28"/>
        </w:rPr>
        <w:t>
      Бұған мыналар кіреді:</w:t>
      </w:r>
    </w:p>
    <w:p>
      <w:pPr>
        <w:spacing w:after="0"/>
        <w:ind w:left="0"/>
        <w:jc w:val="both"/>
      </w:pPr>
      <w:r>
        <w:rPr>
          <w:rFonts w:ascii="Times New Roman"/>
          <w:b w:val="false"/>
          <w:i w:val="false"/>
          <w:color w:val="000000"/>
          <w:sz w:val="28"/>
        </w:rPr>
        <w:t>
      1)қажетті аппаратураларды орнату және жұмысын ұйымдастыру;</w:t>
      </w:r>
    </w:p>
    <w:p>
      <w:pPr>
        <w:spacing w:after="0"/>
        <w:ind w:left="0"/>
        <w:jc w:val="both"/>
      </w:pPr>
      <w:r>
        <w:rPr>
          <w:rFonts w:ascii="Times New Roman"/>
          <w:b w:val="false"/>
          <w:i w:val="false"/>
          <w:color w:val="000000"/>
          <w:sz w:val="28"/>
        </w:rPr>
        <w:t>
      2)микрофондардың жұмысы;</w:t>
      </w:r>
    </w:p>
    <w:p>
      <w:pPr>
        <w:spacing w:after="0"/>
        <w:ind w:left="0"/>
        <w:jc w:val="both"/>
      </w:pPr>
      <w:r>
        <w:rPr>
          <w:rFonts w:ascii="Times New Roman"/>
          <w:b w:val="false"/>
          <w:i w:val="false"/>
          <w:color w:val="000000"/>
          <w:sz w:val="28"/>
        </w:rPr>
        <w:t>
      3)су, стакандарды орналастыру;</w:t>
      </w:r>
    </w:p>
    <w:p>
      <w:pPr>
        <w:spacing w:after="0"/>
        <w:ind w:left="0"/>
        <w:jc w:val="both"/>
      </w:pPr>
      <w:r>
        <w:rPr>
          <w:rFonts w:ascii="Times New Roman"/>
          <w:b w:val="false"/>
          <w:i w:val="false"/>
          <w:color w:val="000000"/>
          <w:sz w:val="28"/>
        </w:rPr>
        <w:t>
      4)сағат, қағаз, қалам, қарындаштарды дайындау;</w:t>
      </w:r>
    </w:p>
    <w:p>
      <w:pPr>
        <w:spacing w:after="0"/>
        <w:ind w:left="0"/>
        <w:jc w:val="both"/>
      </w:pPr>
      <w:r>
        <w:rPr>
          <w:rFonts w:ascii="Times New Roman"/>
          <w:b w:val="false"/>
          <w:i w:val="false"/>
          <w:color w:val="000000"/>
          <w:sz w:val="28"/>
        </w:rPr>
        <w:t>
      5)куверткаларды дайындау және орнату;</w:t>
      </w:r>
    </w:p>
    <w:p>
      <w:pPr>
        <w:spacing w:after="0"/>
        <w:ind w:left="0"/>
        <w:jc w:val="both"/>
      </w:pPr>
      <w:r>
        <w:rPr>
          <w:rFonts w:ascii="Times New Roman"/>
          <w:b w:val="false"/>
          <w:i w:val="false"/>
          <w:color w:val="000000"/>
          <w:sz w:val="28"/>
        </w:rPr>
        <w:t>
      6)кеңеске қатысушыларды тіркеу;</w:t>
      </w:r>
    </w:p>
    <w:p>
      <w:pPr>
        <w:spacing w:after="0"/>
        <w:ind w:left="0"/>
        <w:jc w:val="both"/>
      </w:pPr>
      <w:r>
        <w:rPr>
          <w:rFonts w:ascii="Times New Roman"/>
          <w:b w:val="false"/>
          <w:i w:val="false"/>
          <w:color w:val="000000"/>
          <w:sz w:val="28"/>
        </w:rPr>
        <w:t>
      7)іс-шараға шақырылғандарды отырғызу.</w:t>
      </w:r>
    </w:p>
    <w:p>
      <w:pPr>
        <w:spacing w:after="0"/>
        <w:ind w:left="0"/>
        <w:jc w:val="both"/>
      </w:pPr>
      <w:r>
        <w:rPr>
          <w:rFonts w:ascii="Times New Roman"/>
          <w:b w:val="false"/>
          <w:i w:val="false"/>
          <w:color w:val="000000"/>
          <w:sz w:val="28"/>
        </w:rPr>
        <w:t xml:space="preserve">
      5.57. Аудан әкімінің орынбасарлары, Аппарат басшысының қатысуымен өтетін кеңестерді дайындауды мәселелердің тиесілігіне қарай тиісті бөлімдер жүзеге асырады. </w:t>
      </w:r>
    </w:p>
    <w:p>
      <w:pPr>
        <w:spacing w:after="0"/>
        <w:ind w:left="0"/>
        <w:jc w:val="both"/>
      </w:pPr>
      <w:r>
        <w:rPr>
          <w:rFonts w:ascii="Times New Roman"/>
          <w:b w:val="false"/>
          <w:i w:val="false"/>
          <w:color w:val="000000"/>
          <w:sz w:val="28"/>
        </w:rPr>
        <w:t xml:space="preserve">
      Кеңестер Аппараттың мәжіліс залдарында өткізілетін болса, жауапты бөлім 2 күн бұрын Ұйымдастыру-инспекторлық жұмыс және аумақтық даму бөлімін кеңестің өткізілетін күні, уақыты және орны туралы хабардар етеді. </w:t>
      </w:r>
    </w:p>
    <w:bookmarkStart w:name="z12" w:id="10"/>
    <w:p>
      <w:pPr>
        <w:spacing w:after="0"/>
        <w:ind w:left="0"/>
        <w:jc w:val="left"/>
      </w:pPr>
      <w:r>
        <w:rPr>
          <w:rFonts w:ascii="Times New Roman"/>
          <w:b/>
          <w:i w:val="false"/>
          <w:color w:val="000000"/>
        </w:rPr>
        <w:t xml:space="preserve"> 6. Прокурорлық ден қою актілерін қарау кезінде жергілікті атқарушы органдардың өзара іс-қимыл жасау тәртібі</w:t>
      </w:r>
    </w:p>
    <w:bookmarkEnd w:id="10"/>
    <w:p>
      <w:pPr>
        <w:spacing w:after="0"/>
        <w:ind w:left="0"/>
        <w:jc w:val="both"/>
      </w:pPr>
      <w:r>
        <w:rPr>
          <w:rFonts w:ascii="Times New Roman"/>
          <w:b w:val="false"/>
          <w:i w:val="false"/>
          <w:color w:val="000000"/>
          <w:sz w:val="28"/>
        </w:rPr>
        <w:t>
      6.1. Аудан әкімінің орынбасарларының тапсырмасы бойынша аудан басшылығының атына жіберілген прокурорлық ден қою актілерін қарауды құзыретіне прокурорлық ден қою актісінің нысанасына айналған мәселелер кіретін атқарушы орган жүзеге асырады.</w:t>
      </w:r>
    </w:p>
    <w:p>
      <w:pPr>
        <w:spacing w:after="0"/>
        <w:ind w:left="0"/>
        <w:jc w:val="both"/>
      </w:pPr>
      <w:r>
        <w:rPr>
          <w:rFonts w:ascii="Times New Roman"/>
          <w:b w:val="false"/>
          <w:i w:val="false"/>
          <w:color w:val="000000"/>
          <w:sz w:val="28"/>
        </w:rPr>
        <w:t>
      6.2. "Прокуратура туралы" Қазақстан Республикасының Конституциялық заңына сәйкес прокурорлық ден қою актісі прокуратура өкілдерін шақыра отырып, барлық мүдделі тұлғалардың қатысуымен қаралуға тиіс.</w:t>
      </w:r>
    </w:p>
    <w:p>
      <w:pPr>
        <w:spacing w:after="0"/>
        <w:ind w:left="0"/>
        <w:jc w:val="both"/>
      </w:pPr>
      <w:r>
        <w:rPr>
          <w:rFonts w:ascii="Times New Roman"/>
          <w:b w:val="false"/>
          <w:i w:val="false"/>
          <w:color w:val="000000"/>
          <w:sz w:val="28"/>
        </w:rPr>
        <w:t>
      6.3. Прокурорлық ден қою актісін қарау тапсырылған бөлім аудан әкімінің орынбасарларының және аппарат басшысының қолы қойылған жауаптың жобасын дайындайды және қажет болған жағдайда прокурорлық ден қою актісінен туындайтын өзге де шараларды қабылдайды.</w:t>
      </w:r>
    </w:p>
    <w:p>
      <w:pPr>
        <w:spacing w:after="0"/>
        <w:ind w:left="0"/>
        <w:jc w:val="both"/>
      </w:pPr>
      <w:r>
        <w:rPr>
          <w:rFonts w:ascii="Times New Roman"/>
          <w:b w:val="false"/>
          <w:i w:val="false"/>
          <w:color w:val="000000"/>
          <w:sz w:val="28"/>
        </w:rPr>
        <w:t>
      6.4. Бірлесіп орындаушылардың прокурорлық ден қою актілеріне жауаптарының жобалары мүдделі бөлімге мыналардан кешіктірілмей "Прокуратура туралы" Қазақстан Республикасының Конституциялық заңында белгіленген көрсетілген актілерге жауап беру мерзімдері өткенге дейін 5 (бес) жұмыс күні бұрын ұсынылады.</w:t>
      </w:r>
    </w:p>
    <w:bookmarkStart w:name="z13" w:id="11"/>
    <w:p>
      <w:pPr>
        <w:spacing w:after="0"/>
        <w:ind w:left="0"/>
        <w:jc w:val="left"/>
      </w:pPr>
      <w:r>
        <w:rPr>
          <w:rFonts w:ascii="Times New Roman"/>
          <w:b/>
          <w:i w:val="false"/>
          <w:color w:val="000000"/>
        </w:rPr>
        <w:t xml:space="preserve"> 7. Аудан әкімінде ауылдық округ әкімдері мен бөлімдер қызметінің нәтижелерін дайындау қарау тәртібі</w:t>
      </w:r>
    </w:p>
    <w:bookmarkEnd w:id="11"/>
    <w:p>
      <w:pPr>
        <w:spacing w:after="0"/>
        <w:ind w:left="0"/>
        <w:jc w:val="both"/>
      </w:pPr>
      <w:r>
        <w:rPr>
          <w:rFonts w:ascii="Times New Roman"/>
          <w:b w:val="false"/>
          <w:i w:val="false"/>
          <w:color w:val="000000"/>
          <w:sz w:val="28"/>
        </w:rPr>
        <w:t>
      7.1. Ауылдық округ әкімдері мен бөлімдер қызметінің нәтижелері аудан әкімінде мемлекеттік органдардың басшы лауазымды адамдарының жеке қабылдауында, тақырыптық жұмыс кеңесі барысында немесе мемлекеттік органдар ұсынған жазбаша материалдар негізінде қаралуы мүмкін.</w:t>
      </w:r>
    </w:p>
    <w:p>
      <w:pPr>
        <w:spacing w:after="0"/>
        <w:ind w:left="0"/>
        <w:jc w:val="both"/>
      </w:pPr>
      <w:r>
        <w:rPr>
          <w:rFonts w:ascii="Times New Roman"/>
          <w:b w:val="false"/>
          <w:i w:val="false"/>
          <w:color w:val="000000"/>
          <w:sz w:val="28"/>
        </w:rPr>
        <w:t>
      7.2. Аудан әкімінің ауылдық округ әкімдері мен бөлімдер қызметінің нәтижелерін қарауы бойынша материалдарды дайындау және сапасы үшін жауапкершілік ұйымдастыру бөліміне жүктеледі.</w:t>
      </w:r>
    </w:p>
    <w:p>
      <w:pPr>
        <w:spacing w:after="0"/>
        <w:ind w:left="0"/>
        <w:jc w:val="both"/>
      </w:pPr>
      <w:r>
        <w:rPr>
          <w:rFonts w:ascii="Times New Roman"/>
          <w:b w:val="false"/>
          <w:i w:val="false"/>
          <w:color w:val="000000"/>
          <w:sz w:val="28"/>
        </w:rPr>
        <w:t>
      7.3. Аудан әкімінде мемлекеттік органдар қызметінің нәтижелерін қарауды дайындау бойынша жұмысты жалпы үйлестіруді аудан әкімінің орынбасарлары мен аппарат басшысы өз құзыреті шегінде жүзеге асырады.</w:t>
      </w:r>
    </w:p>
    <w:p>
      <w:pPr>
        <w:spacing w:after="0"/>
        <w:ind w:left="0"/>
        <w:jc w:val="both"/>
      </w:pPr>
      <w:r>
        <w:rPr>
          <w:rFonts w:ascii="Times New Roman"/>
          <w:b w:val="false"/>
          <w:i w:val="false"/>
          <w:color w:val="000000"/>
          <w:sz w:val="28"/>
        </w:rPr>
        <w:t>
      7.4. Ұйымдастыру-инспекторлық жұмыс және аумақтық даму бөлімі Ақпарат, баяндама немесе есеп келіп түскен күннен бастап 5 (бес) жұмыс күні ішінде сараптамалық қорытынды дайындайды, қажет болған жағдайда мемлекеттік органдардан жазбаша немесе ауызша нысанда қосымша материалдар сұрата алады.</w:t>
      </w:r>
    </w:p>
    <w:p>
      <w:pPr>
        <w:spacing w:after="0"/>
        <w:ind w:left="0"/>
        <w:jc w:val="both"/>
      </w:pPr>
      <w:r>
        <w:rPr>
          <w:rFonts w:ascii="Times New Roman"/>
          <w:b w:val="false"/>
          <w:i w:val="false"/>
          <w:color w:val="000000"/>
          <w:sz w:val="28"/>
        </w:rPr>
        <w:t>
      7.5. Ұйымдастыру-инспекторлық жұмыс және аумақтық даму бөлімі барлық қолда бар материалдарын қарау және талдау нәтижелері бойынша мемлекеттік органның ақпаратын, баяндамасын немесе есебін қамтитын қорытынды материалдар қалыптастырылады.</w:t>
      </w:r>
    </w:p>
    <w:p>
      <w:pPr>
        <w:spacing w:after="0"/>
        <w:ind w:left="0"/>
        <w:jc w:val="both"/>
      </w:pPr>
      <w:r>
        <w:rPr>
          <w:rFonts w:ascii="Times New Roman"/>
          <w:b w:val="false"/>
          <w:i w:val="false"/>
          <w:color w:val="000000"/>
          <w:sz w:val="28"/>
        </w:rPr>
        <w:t>
      7.6. Жауапты бөлім өз қызметін үйлестіретін аудан әкімінің орынбасарына, аппарат басшысына сараптамалық қорытындыға бұрыштама қояды және қорытынды материалдарды кейіннен аудан әкіміне енгізу үшін ұйымдастыру-инспекторлық жұмыс және аумақтық даму бөліміне жібереді.     </w:t>
      </w:r>
    </w:p>
    <w:bookmarkStart w:name="z14" w:id="12"/>
    <w:p>
      <w:pPr>
        <w:spacing w:after="0"/>
        <w:ind w:left="0"/>
        <w:jc w:val="left"/>
      </w:pPr>
      <w:r>
        <w:rPr>
          <w:rFonts w:ascii="Times New Roman"/>
          <w:b/>
          <w:i w:val="false"/>
          <w:color w:val="000000"/>
        </w:rPr>
        <w:t xml:space="preserve"> 8. Аудан әкімінің қатысуымен өтетін кеңестердің қорытындылары бойынша хаттамаларды ресімдеу тәртібі</w:t>
      </w:r>
    </w:p>
    <w:bookmarkEnd w:id="12"/>
    <w:p>
      <w:pPr>
        <w:spacing w:after="0"/>
        <w:ind w:left="0"/>
        <w:jc w:val="both"/>
      </w:pPr>
      <w:r>
        <w:rPr>
          <w:rFonts w:ascii="Times New Roman"/>
          <w:b w:val="false"/>
          <w:i w:val="false"/>
          <w:color w:val="000000"/>
          <w:sz w:val="28"/>
        </w:rPr>
        <w:t>
      8.1. Ресми сапарлардың хаттамаларын (қажет болған жағдайда стенограммаларды), Аудан әкімінің халық алдындағы есебін және Мемлекет Басшысының Жолдауын жыл сайын талқылауды Ұйымдастыру бөлімі және ауданның ішкі саясат бөлімі бірлесіп, қамтамасыз етеді.</w:t>
      </w:r>
    </w:p>
    <w:p>
      <w:pPr>
        <w:spacing w:after="0"/>
        <w:ind w:left="0"/>
        <w:jc w:val="both"/>
      </w:pPr>
      <w:r>
        <w:rPr>
          <w:rFonts w:ascii="Times New Roman"/>
          <w:b w:val="false"/>
          <w:i w:val="false"/>
          <w:color w:val="000000"/>
          <w:sz w:val="28"/>
        </w:rPr>
        <w:t>
      Атқарушылық тәртіп, Ұйымдастыру-инспекторлық жұмыс және аумақтық даму бөлімі іс-шаралары мәселелері бойынша хаттамаларды рәсімдейді.</w:t>
      </w:r>
    </w:p>
    <w:p>
      <w:pPr>
        <w:spacing w:after="0"/>
        <w:ind w:left="0"/>
        <w:jc w:val="both"/>
      </w:pPr>
      <w:r>
        <w:rPr>
          <w:rFonts w:ascii="Times New Roman"/>
          <w:b w:val="false"/>
          <w:i w:val="false"/>
          <w:color w:val="000000"/>
          <w:sz w:val="28"/>
        </w:rPr>
        <w:t>
      Аудан әкімінің көшпелі мәжілістерінің хаттамаларын және жұмыс сапарларын Ұйымдастыру бөлімі дайындайды</w:t>
      </w:r>
    </w:p>
    <w:p>
      <w:pPr>
        <w:spacing w:after="0"/>
        <w:ind w:left="0"/>
        <w:jc w:val="both"/>
      </w:pPr>
      <w:r>
        <w:rPr>
          <w:rFonts w:ascii="Times New Roman"/>
          <w:b w:val="false"/>
          <w:i w:val="false"/>
          <w:color w:val="000000"/>
          <w:sz w:val="28"/>
        </w:rPr>
        <w:t xml:space="preserve">
      8.2. Әртүрлі салалар бойынша бірнеше мәселелерді біріктірген кеңестер (селекторлық, жұмыс) хаттамаларын Ұйымдастыру-инспекторлық жұмыс және аумақтық даму бөлімі ресімдейді, Аудан әкімінің жетекшілік ететін орынбасарларымен келіседі. </w:t>
      </w:r>
    </w:p>
    <w:p>
      <w:pPr>
        <w:spacing w:after="0"/>
        <w:ind w:left="0"/>
        <w:jc w:val="both"/>
      </w:pPr>
      <w:r>
        <w:rPr>
          <w:rFonts w:ascii="Times New Roman"/>
          <w:b w:val="false"/>
          <w:i w:val="false"/>
          <w:color w:val="000000"/>
          <w:sz w:val="28"/>
        </w:rPr>
        <w:t>
      8.3.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xml:space="preserve">
      8.4. Консультативтік-кеңесші органдардың (бұдан әрі – ККО) хаттамаларын аталған ККО жұмыс органы ресімдейді, ККО төрағасының орынбасарымен келісіледі. </w:t>
      </w:r>
    </w:p>
    <w:p>
      <w:pPr>
        <w:spacing w:after="0"/>
        <w:ind w:left="0"/>
        <w:jc w:val="both"/>
      </w:pPr>
      <w:r>
        <w:rPr>
          <w:rFonts w:ascii="Times New Roman"/>
          <w:b w:val="false"/>
          <w:i w:val="false"/>
          <w:color w:val="000000"/>
          <w:sz w:val="28"/>
        </w:rPr>
        <w:t>
      8.5. Хаттамада тапсырмалардың орындалуын бақылау кімге жүктелетіні атап көрсетілуі тиіс. Хаттамалық тапсырмалар Times New Roman 14 қаріппен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xml:space="preserve">
      Аудан әкімінің қатысуымен отырыстар және кеңестер хаттамаларының жобалары мемлекеттік тілде дайындалады. </w:t>
      </w:r>
    </w:p>
    <w:p>
      <w:pPr>
        <w:spacing w:after="0"/>
        <w:ind w:left="0"/>
        <w:jc w:val="both"/>
      </w:pPr>
      <w:r>
        <w:rPr>
          <w:rFonts w:ascii="Times New Roman"/>
          <w:b w:val="false"/>
          <w:i w:val="false"/>
          <w:color w:val="000000"/>
          <w:sz w:val="28"/>
        </w:rPr>
        <w:t xml:space="preserve">
      Барлық хаттамалар, егер өзге мерзім белгіленбесе, 2 (екі) жұмыс күні ішінде ресімделеді және 1 (бір) күн ішінде Аудан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Аудан әкіміне қол қоюға енгізіледі. </w:t>
      </w:r>
    </w:p>
    <w:p>
      <w:pPr>
        <w:spacing w:after="0"/>
        <w:ind w:left="0"/>
        <w:jc w:val="both"/>
      </w:pPr>
      <w:r>
        <w:rPr>
          <w:rFonts w:ascii="Times New Roman"/>
          <w:b w:val="false"/>
          <w:i w:val="false"/>
          <w:color w:val="000000"/>
          <w:sz w:val="28"/>
        </w:rPr>
        <w:t>
      8.6. Хаттамалардың ресімделуін және мерзімінде ұсынылуын бақылауды Аудан әкімі аппаратының басшысы қадағалайды.</w:t>
      </w:r>
    </w:p>
    <w:p>
      <w:pPr>
        <w:spacing w:after="0"/>
        <w:ind w:left="0"/>
        <w:jc w:val="both"/>
      </w:pPr>
      <w:r>
        <w:rPr>
          <w:rFonts w:ascii="Times New Roman"/>
          <w:b w:val="false"/>
          <w:i w:val="false"/>
          <w:color w:val="000000"/>
          <w:sz w:val="28"/>
        </w:rPr>
        <w:t>
      8.7. Аудан әкімдігі отырыстарының хаттамаларын Ұйымдастыру бөлімі рәсімдейді, Аппарат басшысымен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8.8. Аудан әкімінің хаттамалық тапсырмаларының орындалуы туралы ақпарат Аудан әкімінің атына бірінші басшының не оны алмастыратын тұлғаның қолымен енгізілуі тиіс.</w:t>
      </w:r>
    </w:p>
    <w:bookmarkStart w:name="z15" w:id="13"/>
    <w:p>
      <w:pPr>
        <w:spacing w:after="0"/>
        <w:ind w:left="0"/>
        <w:jc w:val="left"/>
      </w:pPr>
      <w:r>
        <w:rPr>
          <w:rFonts w:ascii="Times New Roman"/>
          <w:b/>
          <w:i w:val="false"/>
          <w:color w:val="000000"/>
        </w:rPr>
        <w:t xml:space="preserve"> 9. Кіріс және шығыс хат-хабарларын ресімдеу, өткізу және қарау</w:t>
      </w:r>
    </w:p>
    <w:bookmarkEnd w:id="13"/>
    <w:p>
      <w:pPr>
        <w:spacing w:after="0"/>
        <w:ind w:left="0"/>
        <w:jc w:val="both"/>
      </w:pPr>
      <w:r>
        <w:rPr>
          <w:rFonts w:ascii="Times New Roman"/>
          <w:b w:val="false"/>
          <w:i w:val="false"/>
          <w:color w:val="000000"/>
          <w:sz w:val="28"/>
        </w:rPr>
        <w:t xml:space="preserve">
      9.1. Аппаратта кіріс, шығыс хат-хабарларын және өзге де қызметтік құжаттарды қарау және өткізу осы Регламентке және Аппарат басшысымен бекітілген басқа да ішкі құжаттарға сәйкес жүзеге асырылады. </w:t>
      </w:r>
    </w:p>
    <w:p>
      <w:pPr>
        <w:spacing w:after="0"/>
        <w:ind w:left="0"/>
        <w:jc w:val="both"/>
      </w:pPr>
      <w:r>
        <w:rPr>
          <w:rFonts w:ascii="Times New Roman"/>
          <w:b w:val="false"/>
          <w:i w:val="false"/>
          <w:color w:val="000000"/>
          <w:sz w:val="28"/>
        </w:rPr>
        <w:t xml:space="preserve">
      9.2. Аппаратта электрондық құжат айналымын ұйымдастыру тәртібі мен шарттары Қазақстан Республикасының 2003 жылғы 7 қаңтардағы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2023 жылғы 25 тамыздағы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осы Регламентке және Аппарат басшысымен бекітілген басқа да ішкі құжаттарға сәйкес белгіленеді. </w:t>
      </w:r>
    </w:p>
    <w:p>
      <w:pPr>
        <w:spacing w:after="0"/>
        <w:ind w:left="0"/>
        <w:jc w:val="both"/>
      </w:pPr>
      <w:r>
        <w:rPr>
          <w:rFonts w:ascii="Times New Roman"/>
          <w:b w:val="false"/>
          <w:i w:val="false"/>
          <w:color w:val="000000"/>
          <w:sz w:val="28"/>
        </w:rPr>
        <w:t xml:space="preserve">
      9.3. Құпия іс жүргізуді ұйымдастыру мен жүргізуді жалпы және әкімшілік бөлімі басшысы және құпия құжаттармен жұмыс жөніндегі бас инспектор құпиялылық режимін қамтамасыз ету жөніндегі нұсқаулыққа сәйкес жүзеге асырады. </w:t>
      </w:r>
    </w:p>
    <w:p>
      <w:pPr>
        <w:spacing w:after="0"/>
        <w:ind w:left="0"/>
        <w:jc w:val="both"/>
      </w:pPr>
      <w:r>
        <w:rPr>
          <w:rFonts w:ascii="Times New Roman"/>
          <w:b w:val="false"/>
          <w:i w:val="false"/>
          <w:color w:val="000000"/>
          <w:sz w:val="28"/>
        </w:rPr>
        <w:t xml:space="preserve">
      9.4. "Қызмет бабында пайдалану үшін" белгісі бар құжаттарды жүргізу тәртібі Аудан әкімі аппаратының құрылымдық бөлімінің жауапты маманы Қазақстан Республикасы Үкіметінің 2022 жылғы 24 маусымдағы №429 "Таралуы шектеулі мәліметтерді қызметтік ақпаратқа жатқызу және олармен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xml:space="preserve">
      9.5.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бұлтты Documentolog жүйесінің (бұдан әрі – БҚА) жай-күйіне олардың басшылары жауап береді. </w:t>
      </w:r>
    </w:p>
    <w:p>
      <w:pPr>
        <w:spacing w:after="0"/>
        <w:ind w:left="0"/>
        <w:jc w:val="both"/>
      </w:pPr>
      <w:r>
        <w:rPr>
          <w:rFonts w:ascii="Times New Roman"/>
          <w:b w:val="false"/>
          <w:i w:val="false"/>
          <w:color w:val="000000"/>
          <w:sz w:val="28"/>
        </w:rPr>
        <w:t>
      9.6. Персоналды басқару қызметі бөлімі жаңадан қабылданған қызметкерлерді Отырар ауданы әкімі аппараты туралы Ережемен, Отырар ауданы әкімдігінің регламентімен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9.7.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w:t>
      </w:r>
    </w:p>
    <w:p>
      <w:pPr>
        <w:spacing w:after="0"/>
        <w:ind w:left="0"/>
        <w:jc w:val="both"/>
      </w:pPr>
      <w:r>
        <w:rPr>
          <w:rFonts w:ascii="Times New Roman"/>
          <w:b w:val="false"/>
          <w:i w:val="false"/>
          <w:color w:val="000000"/>
          <w:sz w:val="28"/>
        </w:rPr>
        <w:t>
      9.8. Бөлімдер мен ауылдық округ әкімдері, сондай-ақ өзге де мемлекеттік органдар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 Аудан әкімінің атына бірінші басшылардың (Аудандық бөлімдердің басшылары, ауылдық округ әкімдері) қолымен;</w:t>
      </w:r>
    </w:p>
    <w:p>
      <w:pPr>
        <w:spacing w:after="0"/>
        <w:ind w:left="0"/>
        <w:jc w:val="both"/>
      </w:pPr>
      <w:r>
        <w:rPr>
          <w:rFonts w:ascii="Times New Roman"/>
          <w:b w:val="false"/>
          <w:i w:val="false"/>
          <w:color w:val="000000"/>
          <w:sz w:val="28"/>
        </w:rPr>
        <w:t>
      - Аудан әкімі орынбасарларының, аппарат басшысының атына бірінші басшылар мен олардың орынбасарларының (Аудандық бөлімдердің басшылары, ауылдық округ әкімдерінің және олардың орынбасарларының) қолымен;</w:t>
      </w:r>
    </w:p>
    <w:p>
      <w:pPr>
        <w:spacing w:after="0"/>
        <w:ind w:left="0"/>
        <w:jc w:val="both"/>
      </w:pPr>
      <w:r>
        <w:rPr>
          <w:rFonts w:ascii="Times New Roman"/>
          <w:b w:val="false"/>
          <w:i w:val="false"/>
          <w:color w:val="000000"/>
          <w:sz w:val="28"/>
        </w:rPr>
        <w:t xml:space="preserve">
      - Аппараттың атына бірінші басшылар мен олардың орынбасарларының (Аудандық бөлімдердің басшылары, ауылдық округ әкімдері және олардың орынбасарлары) қолымен енгізіледі. </w:t>
      </w:r>
    </w:p>
    <w:p>
      <w:pPr>
        <w:spacing w:after="0"/>
        <w:ind w:left="0"/>
        <w:jc w:val="both"/>
      </w:pPr>
      <w:r>
        <w:rPr>
          <w:rFonts w:ascii="Times New Roman"/>
          <w:b w:val="false"/>
          <w:i w:val="false"/>
          <w:color w:val="000000"/>
          <w:sz w:val="28"/>
        </w:rPr>
        <w:t>
      9.9. Барлық кіріс хат - хабарлар мемлекеттік тілде (қажет болған жағдайда-басқа тілдерде) қабылданады және жалпы және әкімшілік бөліммен келіп түскен күні сағат 9.00-ден 19.00-ге дейін тіркеледі.</w:t>
      </w:r>
    </w:p>
    <w:p>
      <w:pPr>
        <w:spacing w:after="0"/>
        <w:ind w:left="0"/>
        <w:jc w:val="both"/>
      </w:pPr>
      <w:r>
        <w:rPr>
          <w:rFonts w:ascii="Times New Roman"/>
          <w:b w:val="false"/>
          <w:i w:val="false"/>
          <w:color w:val="000000"/>
          <w:sz w:val="28"/>
        </w:rPr>
        <w:t xml:space="preserve">
      Жұмыс күндері сағат 19.00-ден кейін келіп түскен құжаттарды тіркеу, жұмыс күніне қарамастан, келіп түскен күні тіркелетін шұғыл тапсырмаларды қоспағанда, бірінші кезекте келесі жұмыс күні жүзеге асырылады </w:t>
      </w:r>
    </w:p>
    <w:p>
      <w:pPr>
        <w:spacing w:after="0"/>
        <w:ind w:left="0"/>
        <w:jc w:val="both"/>
      </w:pPr>
      <w:r>
        <w:rPr>
          <w:rFonts w:ascii="Times New Roman"/>
          <w:b w:val="false"/>
          <w:i w:val="false"/>
          <w:color w:val="000000"/>
          <w:sz w:val="28"/>
        </w:rPr>
        <w:t>
      Хат-хабарларды тіркеусіз қабылдауға және беруге тыйым салынады.</w:t>
      </w:r>
    </w:p>
    <w:p>
      <w:pPr>
        <w:spacing w:after="0"/>
        <w:ind w:left="0"/>
        <w:jc w:val="both"/>
      </w:pPr>
      <w:r>
        <w:rPr>
          <w:rFonts w:ascii="Times New Roman"/>
          <w:b w:val="false"/>
          <w:i w:val="false"/>
          <w:color w:val="000000"/>
          <w:sz w:val="28"/>
        </w:rPr>
        <w:t xml:space="preserve">
      Аппарат қызметкерлеріне Жалпы және әкімшілік бөлімінде тіркелмеген құжаттарды орындауға қабылдауға тыйым салынады. </w:t>
      </w:r>
    </w:p>
    <w:p>
      <w:pPr>
        <w:spacing w:after="0"/>
        <w:ind w:left="0"/>
        <w:jc w:val="both"/>
      </w:pPr>
      <w:r>
        <w:rPr>
          <w:rFonts w:ascii="Times New Roman"/>
          <w:b w:val="false"/>
          <w:i w:val="false"/>
          <w:color w:val="000000"/>
          <w:sz w:val="28"/>
        </w:rPr>
        <w:t xml:space="preserve">
      Осы Регламентте белгіленген тәртіппен қабылданған құжаттар біріңғай құжат айналым (Бұдан әрі-БҚА) жүйесі бойынша қаралады, Жалпы және әкімшілік бөлімімен бақылауға қойылады және Аппарат басшылығы мен оның құрылымдық бөлімдері мен Аудан әкімінің орынбасарлары мен дербес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 </w:t>
      </w:r>
    </w:p>
    <w:p>
      <w:pPr>
        <w:spacing w:after="0"/>
        <w:ind w:left="0"/>
        <w:jc w:val="both"/>
      </w:pPr>
      <w:r>
        <w:rPr>
          <w:rFonts w:ascii="Times New Roman"/>
          <w:b w:val="false"/>
          <w:i w:val="false"/>
          <w:color w:val="000000"/>
          <w:sz w:val="28"/>
        </w:rPr>
        <w:t xml:space="preserve">
      БҚА-да тіркелген және тиісті дәрежеде ресімделген хат-хабарлар бір жұмыс күні ішінде бөлінуіне сәйкес адресаттарға жіберіледі. </w:t>
      </w:r>
    </w:p>
    <w:p>
      <w:pPr>
        <w:spacing w:after="0"/>
        <w:ind w:left="0"/>
        <w:jc w:val="both"/>
      </w:pPr>
      <w:r>
        <w:rPr>
          <w:rFonts w:ascii="Times New Roman"/>
          <w:b w:val="false"/>
          <w:i w:val="false"/>
          <w:color w:val="000000"/>
          <w:sz w:val="28"/>
        </w:rPr>
        <w:t>
      Шұғылхат-хабардың көшірмесі келіп түскен құжатта көтерілген мәселе құзырына кіретін бөлімнің басшысына бірмезгілде жіберіледі.</w:t>
      </w:r>
    </w:p>
    <w:p>
      <w:pPr>
        <w:spacing w:after="0"/>
        <w:ind w:left="0"/>
        <w:jc w:val="both"/>
      </w:pPr>
      <w:r>
        <w:rPr>
          <w:rFonts w:ascii="Times New Roman"/>
          <w:b w:val="false"/>
          <w:i w:val="false"/>
          <w:color w:val="000000"/>
          <w:sz w:val="28"/>
        </w:rPr>
        <w:t xml:space="preserve">
      Мемлекеттік органдардың құжаттары (хаттары, сұраулары, телефонограммалары) БҚА арқылы (қағаз жеткізгіште қайталамай) беріледі. </w:t>
      </w:r>
    </w:p>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Отырарідей міндетті реквизиттері болуы тиіс:</w:t>
      </w:r>
    </w:p>
    <w:p>
      <w:pPr>
        <w:spacing w:after="0"/>
        <w:ind w:left="0"/>
        <w:jc w:val="both"/>
      </w:pPr>
      <w:r>
        <w:rPr>
          <w:rFonts w:ascii="Times New Roman"/>
          <w:b w:val="false"/>
          <w:i w:val="false"/>
          <w:color w:val="000000"/>
          <w:sz w:val="28"/>
        </w:rPr>
        <w:t>
      - шығыс нөмірі және күні;</w:t>
      </w:r>
    </w:p>
    <w:p>
      <w:pPr>
        <w:spacing w:after="0"/>
        <w:ind w:left="0"/>
        <w:jc w:val="both"/>
      </w:pPr>
      <w:r>
        <w:rPr>
          <w:rFonts w:ascii="Times New Roman"/>
          <w:b w:val="false"/>
          <w:i w:val="false"/>
          <w:color w:val="000000"/>
          <w:sz w:val="28"/>
        </w:rPr>
        <w:t>
      - Аудан әкімінің, оның орынбасарларының, Аппарат басшысының тиісті актілері мен тапсырмаларына сілтеме, мемлекеттік органның сұрауына жауап беру кезінде – сұраудың нөмірі мен күні;</w:t>
      </w:r>
    </w:p>
    <w:p>
      <w:pPr>
        <w:spacing w:after="0"/>
        <w:ind w:left="0"/>
        <w:jc w:val="both"/>
      </w:pPr>
      <w:r>
        <w:rPr>
          <w:rFonts w:ascii="Times New Roman"/>
          <w:b w:val="false"/>
          <w:i w:val="false"/>
          <w:color w:val="000000"/>
          <w:sz w:val="28"/>
        </w:rPr>
        <w:t xml:space="preserve">
      - Электронды Цифрлы Қолтаңбасын өзінің жеке компютерінде міндетті қолдану арқылы бірінші басшының немесе оның орынбасарының электрондық қолтаңбасын қолданылуы міндетті; </w:t>
      </w:r>
    </w:p>
    <w:p>
      <w:pPr>
        <w:spacing w:after="0"/>
        <w:ind w:left="0"/>
        <w:jc w:val="both"/>
      </w:pPr>
      <w:r>
        <w:rPr>
          <w:rFonts w:ascii="Times New Roman"/>
          <w:b w:val="false"/>
          <w:i w:val="false"/>
          <w:color w:val="000000"/>
          <w:sz w:val="28"/>
        </w:rPr>
        <w:t>
      - орындаушының тегі және телефон нөмірі.</w:t>
      </w:r>
    </w:p>
    <w:p>
      <w:pPr>
        <w:spacing w:after="0"/>
        <w:ind w:left="0"/>
        <w:jc w:val="both"/>
      </w:pPr>
      <w:r>
        <w:rPr>
          <w:rFonts w:ascii="Times New Roman"/>
          <w:b w:val="false"/>
          <w:i w:val="false"/>
          <w:color w:val="000000"/>
          <w:sz w:val="28"/>
        </w:rPr>
        <w:t>
      Осы Регламенттің талаптарын бұза отырып ресімделген кіріс хат-хабарлары қабылданбайды және (немесе) Жалпы және әкімшілік бөлімі сол күні, Отырар ауданы әкімі аппаратының хат-хабарларынан басқа, хаттар тиісті мемлекеттік органға БҚА арқылы қайтарылады.</w:t>
      </w:r>
    </w:p>
    <w:p>
      <w:pPr>
        <w:spacing w:after="0"/>
        <w:ind w:left="0"/>
        <w:jc w:val="both"/>
      </w:pPr>
      <w:r>
        <w:rPr>
          <w:rFonts w:ascii="Times New Roman"/>
          <w:b w:val="false"/>
          <w:i w:val="false"/>
          <w:color w:val="000000"/>
          <w:sz w:val="28"/>
        </w:rPr>
        <w:t xml:space="preserve">
      Аппаратқа заңды және жеке тұлғалардан келіп түсетін хат-хабарлар қабылдау күні мен уақытын көрсету арқылы қол қойғыза отырып қабылданады. </w:t>
      </w:r>
    </w:p>
    <w:p>
      <w:pPr>
        <w:spacing w:after="0"/>
        <w:ind w:left="0"/>
        <w:jc w:val="both"/>
      </w:pPr>
      <w:r>
        <w:rPr>
          <w:rFonts w:ascii="Times New Roman"/>
          <w:b w:val="false"/>
          <w:i w:val="false"/>
          <w:color w:val="000000"/>
          <w:sz w:val="28"/>
        </w:rPr>
        <w:t>
      Хат-хабарларды тіркеу, бөлу, ресімдеу және адресаттарға жеткізу Жалпы және әкімшілік бөлімімен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асырылуы мүмкін.</w:t>
      </w:r>
    </w:p>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p>
      <w:pPr>
        <w:spacing w:after="0"/>
        <w:ind w:left="0"/>
        <w:jc w:val="both"/>
      </w:pPr>
      <w:r>
        <w:rPr>
          <w:rFonts w:ascii="Times New Roman"/>
          <w:b w:val="false"/>
          <w:i w:val="false"/>
          <w:color w:val="000000"/>
          <w:sz w:val="28"/>
        </w:rPr>
        <w:t>
      9.10. Аудан әкімінің аппаратына келіп түсетін құжаттар, әдетте, мынадай түрде бөлінеді:</w:t>
      </w:r>
    </w:p>
    <w:p>
      <w:pPr>
        <w:spacing w:after="0"/>
        <w:ind w:left="0"/>
        <w:jc w:val="both"/>
      </w:pPr>
      <w:r>
        <w:rPr>
          <w:rFonts w:ascii="Times New Roman"/>
          <w:b w:val="false"/>
          <w:i w:val="false"/>
          <w:color w:val="000000"/>
          <w:sz w:val="28"/>
        </w:rPr>
        <w:t>
      Аудан әкіміне қарауға беріледі:</w:t>
      </w:r>
    </w:p>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p>
      <w:pPr>
        <w:spacing w:after="0"/>
        <w:ind w:left="0"/>
        <w:jc w:val="both"/>
      </w:pPr>
      <w:r>
        <w:rPr>
          <w:rFonts w:ascii="Times New Roman"/>
          <w:b w:val="false"/>
          <w:i w:val="false"/>
          <w:color w:val="000000"/>
          <w:sz w:val="28"/>
        </w:rPr>
        <w:t>
      3) Түркістан облысы әкімінің актілері мен тапсырмалары;</w:t>
      </w:r>
    </w:p>
    <w:p>
      <w:pPr>
        <w:spacing w:after="0"/>
        <w:ind w:left="0"/>
        <w:jc w:val="both"/>
      </w:pPr>
      <w:r>
        <w:rPr>
          <w:rFonts w:ascii="Times New Roman"/>
          <w:b w:val="false"/>
          <w:i w:val="false"/>
          <w:color w:val="000000"/>
          <w:sz w:val="28"/>
        </w:rPr>
        <w:t>
      4) Түркістан облысы әкімі аппаратының басшысы мен орынбасарларының жолдама хаттары.</w:t>
      </w:r>
    </w:p>
    <w:p>
      <w:pPr>
        <w:spacing w:after="0"/>
        <w:ind w:left="0"/>
        <w:jc w:val="both"/>
      </w:pPr>
      <w:r>
        <w:rPr>
          <w:rFonts w:ascii="Times New Roman"/>
          <w:b w:val="false"/>
          <w:i w:val="false"/>
          <w:color w:val="000000"/>
          <w:sz w:val="28"/>
        </w:rPr>
        <w:t>
      5) Түркістан облысы басқармалары мен департаменттерінің бірінші басшылары мен орынбасарларының хаттары;</w:t>
      </w:r>
    </w:p>
    <w:p>
      <w:pPr>
        <w:spacing w:after="0"/>
        <w:ind w:left="0"/>
        <w:jc w:val="both"/>
      </w:pPr>
      <w:r>
        <w:rPr>
          <w:rFonts w:ascii="Times New Roman"/>
          <w:b w:val="false"/>
          <w:i w:val="false"/>
          <w:color w:val="000000"/>
          <w:sz w:val="28"/>
        </w:rPr>
        <w:t>
      6) Аудан әкімінің жеке өзіне жолданған хаттар мен өтініштер;</w:t>
      </w:r>
    </w:p>
    <w:p>
      <w:pPr>
        <w:spacing w:after="0"/>
        <w:ind w:left="0"/>
        <w:jc w:val="both"/>
      </w:pPr>
      <w:r>
        <w:rPr>
          <w:rFonts w:ascii="Times New Roman"/>
          <w:b w:val="false"/>
          <w:i w:val="false"/>
          <w:color w:val="000000"/>
          <w:sz w:val="28"/>
        </w:rPr>
        <w:t>
      Аудан әкімінің орынбасарларына тікелей өздеріне жолданған, сондай-ақ Аудан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p>
      <w:pPr>
        <w:spacing w:after="0"/>
        <w:ind w:left="0"/>
        <w:jc w:val="both"/>
      </w:pPr>
      <w:r>
        <w:rPr>
          <w:rFonts w:ascii="Times New Roman"/>
          <w:b w:val="false"/>
          <w:i w:val="false"/>
          <w:color w:val="000000"/>
          <w:sz w:val="28"/>
        </w:rPr>
        <w:t xml:space="preserve">
      9.11. Құжаттар Қағидаға және осы Регламентке сәйкес ресімделуі тиіс. </w:t>
      </w:r>
    </w:p>
    <w:p>
      <w:pPr>
        <w:spacing w:after="0"/>
        <w:ind w:left="0"/>
        <w:jc w:val="both"/>
      </w:pPr>
      <w:r>
        <w:rPr>
          <w:rFonts w:ascii="Times New Roman"/>
          <w:b w:val="false"/>
          <w:i w:val="false"/>
          <w:color w:val="000000"/>
          <w:sz w:val="28"/>
        </w:rPr>
        <w:t xml:space="preserve">
      Тиісті дәрежеде ресімделмеген құжаттар себебін және нормативтік құқықтық актілерге сілтемені көрсете отырып, тіркеусіз кері қайтарылады. </w:t>
      </w:r>
    </w:p>
    <w:p>
      <w:pPr>
        <w:spacing w:after="0"/>
        <w:ind w:left="0"/>
        <w:jc w:val="both"/>
      </w:pPr>
      <w:r>
        <w:rPr>
          <w:rFonts w:ascii="Times New Roman"/>
          <w:b w:val="false"/>
          <w:i w:val="false"/>
          <w:color w:val="000000"/>
          <w:sz w:val="28"/>
        </w:rPr>
        <w:t xml:space="preserve">
      9.12. Аудан әкімі, Аудан әкімінің орынбасарларына, аппарат басшысына, Аудан әкімдігіне қарасты бөлімдерге, ауылдық округ әкімдеріне, өзге де мүдделі мемлекеттік органдарға, сондай-ақ аппараттың құрылымдық бөлімдеріне тапсырмалар береді және бұрыштамалар қояды. </w:t>
      </w:r>
    </w:p>
    <w:p>
      <w:pPr>
        <w:spacing w:after="0"/>
        <w:ind w:left="0"/>
        <w:jc w:val="both"/>
      </w:pPr>
      <w:r>
        <w:rPr>
          <w:rFonts w:ascii="Times New Roman"/>
          <w:b w:val="false"/>
          <w:i w:val="false"/>
          <w:color w:val="000000"/>
          <w:sz w:val="28"/>
        </w:rPr>
        <w:t xml:space="preserve">
      Аудан әкімінің орынбасарлары Аудан әкімдігінің құрылымдық бөлімшелеріне, бас инспекторларға (бас мамандарға), жетекшілік ететін мәселелері бойынша бөлімдер мен ауылдық округ әкімдеріне тапсырмалар береді және бұрыштамалар қояды. </w:t>
      </w:r>
    </w:p>
    <w:p>
      <w:pPr>
        <w:spacing w:after="0"/>
        <w:ind w:left="0"/>
        <w:jc w:val="both"/>
      </w:pPr>
      <w:r>
        <w:rPr>
          <w:rFonts w:ascii="Times New Roman"/>
          <w:b w:val="false"/>
          <w:i w:val="false"/>
          <w:color w:val="000000"/>
          <w:sz w:val="28"/>
        </w:rPr>
        <w:t xml:space="preserve">
      9.13. Жоғарғы тұрған органдардың тапсырмалары мен хаттарын қоспағанда, Аудан әкімі аппаратына келіп түсетін бірінші басшының (басшы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 </w:t>
      </w:r>
    </w:p>
    <w:p>
      <w:pPr>
        <w:spacing w:after="0"/>
        <w:ind w:left="0"/>
        <w:jc w:val="both"/>
      </w:pPr>
      <w:r>
        <w:rPr>
          <w:rFonts w:ascii="Times New Roman"/>
          <w:b w:val="false"/>
          <w:i w:val="false"/>
          <w:color w:val="000000"/>
          <w:sz w:val="28"/>
        </w:rPr>
        <w:t xml:space="preserve">
      9.15.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 </w:t>
      </w:r>
    </w:p>
    <w:p>
      <w:pPr>
        <w:spacing w:after="0"/>
        <w:ind w:left="0"/>
        <w:jc w:val="both"/>
      </w:pPr>
      <w:r>
        <w:rPr>
          <w:rFonts w:ascii="Times New Roman"/>
          <w:b w:val="false"/>
          <w:i w:val="false"/>
          <w:color w:val="000000"/>
          <w:sz w:val="28"/>
        </w:rPr>
        <w:t>
      9.16. Құжаттар жіберу үшін толықтай ресімделіп беріледі. Жалпы және әкімшілік бөлімінің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xml:space="preserve">
      9.17. Жалпы және әкімшілік бөлімінсіз құжатты жіберуге тыйым салынады. </w:t>
      </w:r>
    </w:p>
    <w:p>
      <w:pPr>
        <w:spacing w:after="0"/>
        <w:ind w:left="0"/>
        <w:jc w:val="both"/>
      </w:pPr>
      <w:r>
        <w:rPr>
          <w:rFonts w:ascii="Times New Roman"/>
          <w:b w:val="false"/>
          <w:i w:val="false"/>
          <w:color w:val="000000"/>
          <w:sz w:val="28"/>
        </w:rPr>
        <w:t xml:space="preserve">
      9.18. Жіберуге берілген құжатта көрсетілген дұрыс емес адрес бойынша құжаттарды жібергені үшін жауаптылық құжат орындаушысы және Жалпы және әкімшілік бөліміне жүктеледі. </w:t>
      </w:r>
    </w:p>
    <w:p>
      <w:pPr>
        <w:spacing w:after="0"/>
        <w:ind w:left="0"/>
        <w:jc w:val="both"/>
      </w:pPr>
      <w:r>
        <w:rPr>
          <w:rFonts w:ascii="Times New Roman"/>
          <w:b w:val="false"/>
          <w:i w:val="false"/>
          <w:color w:val="000000"/>
          <w:sz w:val="28"/>
        </w:rPr>
        <w:t xml:space="preserve">
      9.19. Қызметтік шығыс хат-хабарлары, нормативтік құқықтық актілер жобаларын қоспағанда, мемлекеттік не мемлекеттік немесе орыс тілдерінде ресімделеді. </w:t>
      </w:r>
    </w:p>
    <w:p>
      <w:pPr>
        <w:spacing w:after="0"/>
        <w:ind w:left="0"/>
        <w:jc w:val="both"/>
      </w:pPr>
      <w:r>
        <w:rPr>
          <w:rFonts w:ascii="Times New Roman"/>
          <w:b w:val="false"/>
          <w:i w:val="false"/>
          <w:color w:val="000000"/>
          <w:sz w:val="28"/>
        </w:rPr>
        <w:t xml:space="preserve">
      Хат-хабарларды тіркеу және құжаттардың орындалуын бақылау жұмыстары БҚА арқылы жүзеге асырылады. </w:t>
      </w:r>
    </w:p>
    <w:p>
      <w:pPr>
        <w:spacing w:after="0"/>
        <w:ind w:left="0"/>
        <w:jc w:val="both"/>
      </w:pPr>
      <w:r>
        <w:rPr>
          <w:rFonts w:ascii="Times New Roman"/>
          <w:b w:val="false"/>
          <w:i w:val="false"/>
          <w:color w:val="000000"/>
          <w:sz w:val="28"/>
        </w:rPr>
        <w:t>
      9.20. Аудан әкімі орынбасарларының қолы қойылған шығыс хаттар тиісті бөлім басшысымен немесе басшының орынбасарымен, қажет болған жағдайда тиісті Ұйымдастыру-инспекторлық жұмыс және аумақтық даму бөлімінің бас инспекторымен келісілуі тиіс.</w:t>
      </w:r>
    </w:p>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xml:space="preserve">
      9.21.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 </w:t>
      </w:r>
    </w:p>
    <w:p>
      <w:pPr>
        <w:spacing w:after="0"/>
        <w:ind w:left="0"/>
        <w:jc w:val="both"/>
      </w:pPr>
      <w:r>
        <w:rPr>
          <w:rFonts w:ascii="Times New Roman"/>
          <w:b w:val="false"/>
          <w:i w:val="false"/>
          <w:color w:val="000000"/>
          <w:sz w:val="28"/>
        </w:rPr>
        <w:t>
      Аудан әкімі аппараты басшысының атына қызметтік жазбаларды жалпы және әкімшілік бөлімі БҚА арқылы және бөлімдердің басшылары тікелей енгізеді.</w:t>
      </w:r>
    </w:p>
    <w:bookmarkStart w:name="z16" w:id="14"/>
    <w:p>
      <w:pPr>
        <w:spacing w:after="0"/>
        <w:ind w:left="0"/>
        <w:jc w:val="left"/>
      </w:pPr>
      <w:r>
        <w:rPr>
          <w:rFonts w:ascii="Times New Roman"/>
          <w:b/>
          <w:i w:val="false"/>
          <w:color w:val="000000"/>
        </w:rPr>
        <w:t xml:space="preserve"> 10. Аудан әкімі, әкімдігі актілерінің жобаларын дайындау, ресімдеу және келісу тәртібі</w:t>
      </w:r>
    </w:p>
    <w:bookmarkEnd w:id="14"/>
    <w:p>
      <w:pPr>
        <w:spacing w:after="0"/>
        <w:ind w:left="0"/>
        <w:jc w:val="both"/>
      </w:pPr>
      <w:r>
        <w:rPr>
          <w:rFonts w:ascii="Times New Roman"/>
          <w:b w:val="false"/>
          <w:i w:val="false"/>
          <w:color w:val="000000"/>
          <w:sz w:val="28"/>
        </w:rPr>
        <w:t xml:space="preserve">
      10.1. Аудан әкімі, әкімдігі актілерінің жобаларын дайындауды дербес бөлімдер өз құзыреті шегінде мемлекеттік және (немесе) орыс тілдерінде Қазақстан Республикасының "Құқықтық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 шаруашылық, кадрлық және басқа да мәселелері жөніндегі шешімдер және тиісті салалық бөлімдердің ұсыныс хаттары негіз болып табылады.</w:t>
      </w:r>
    </w:p>
    <w:p>
      <w:pPr>
        <w:spacing w:after="0"/>
        <w:ind w:left="0"/>
        <w:jc w:val="both"/>
      </w:pPr>
      <w:r>
        <w:rPr>
          <w:rFonts w:ascii="Times New Roman"/>
          <w:b w:val="false"/>
          <w:i w:val="false"/>
          <w:color w:val="000000"/>
          <w:sz w:val="28"/>
        </w:rPr>
        <w:t>
      10.2. Құқық нормаларын қамтитын Аудан әкімдігінің қаулылары, Аудан әкімінің шешімдері мемлекеттік тілде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Аудан әкімінің шешімдерімен өкімдері қағаз жеткізгіштерде Аудан әкімінің мөрімен куәландыруға жатады.</w:t>
      </w:r>
    </w:p>
    <w:p>
      <w:pPr>
        <w:spacing w:after="0"/>
        <w:ind w:left="0"/>
        <w:jc w:val="both"/>
      </w:pPr>
      <w:r>
        <w:rPr>
          <w:rFonts w:ascii="Times New Roman"/>
          <w:b w:val="false"/>
          <w:i w:val="false"/>
          <w:color w:val="000000"/>
          <w:sz w:val="28"/>
        </w:rPr>
        <w:t>
      10.3.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Аудан әкімі аппаратының заң бөліміне әкімдік отырысына дейін 3-күн бұрын береді. Жобаны келісу аяқталғаннан кейін заң бөлімінің басшысы бұрыштама қояды.</w:t>
      </w:r>
    </w:p>
    <w:p>
      <w:pPr>
        <w:spacing w:after="0"/>
        <w:ind w:left="0"/>
        <w:jc w:val="both"/>
      </w:pPr>
      <w:r>
        <w:rPr>
          <w:rFonts w:ascii="Times New Roman"/>
          <w:b w:val="false"/>
          <w:i w:val="false"/>
          <w:color w:val="000000"/>
          <w:sz w:val="28"/>
        </w:rPr>
        <w:t>
      10.4. Актінің электрондық жобасын келесі лауазымды тұлғалар (Әкімдік мүшелері) міндетті түрде келіседі:</w:t>
      </w:r>
    </w:p>
    <w:p>
      <w:pPr>
        <w:spacing w:after="0"/>
        <w:ind w:left="0"/>
        <w:jc w:val="both"/>
      </w:pPr>
      <w:r>
        <w:rPr>
          <w:rFonts w:ascii="Times New Roman"/>
          <w:b w:val="false"/>
          <w:i w:val="false"/>
          <w:color w:val="000000"/>
          <w:sz w:val="28"/>
        </w:rPr>
        <w:t>
      1) аудан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3) Мемлекеттік-құқықтық және терроризмге қарсы іс-қимыл бөлімінің басшысы;</w:t>
      </w:r>
    </w:p>
    <w:p>
      <w:pPr>
        <w:spacing w:after="0"/>
        <w:ind w:left="0"/>
        <w:jc w:val="both"/>
      </w:pPr>
      <w:r>
        <w:rPr>
          <w:rFonts w:ascii="Times New Roman"/>
          <w:b w:val="false"/>
          <w:i w:val="false"/>
          <w:color w:val="000000"/>
          <w:sz w:val="28"/>
        </w:rPr>
        <w:t>
      4) бөлім басшылары.</w:t>
      </w:r>
    </w:p>
    <w:p>
      <w:pPr>
        <w:spacing w:after="0"/>
        <w:ind w:left="0"/>
        <w:jc w:val="both"/>
      </w:pPr>
      <w:r>
        <w:rPr>
          <w:rFonts w:ascii="Times New Roman"/>
          <w:b w:val="false"/>
          <w:i w:val="false"/>
          <w:color w:val="000000"/>
          <w:sz w:val="28"/>
        </w:rPr>
        <w:t xml:space="preserve">
      Қажет болған жағдайда келісуге мүдделі басқа да лауазымды тұлғалар қосылуы мүмкін. </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10.5.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10.6.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10.7.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10.8. Қазақстан Республикасының заңнамасына сәйкес ғылыми сараптама жүргізу міндетті болған жағдайда, жобаға жүргізілген ғылыми сараптаманың нәтижелері бойынша сараптамалық қорытынды қоса беріледі.</w:t>
      </w:r>
    </w:p>
    <w:p>
      <w:pPr>
        <w:spacing w:after="0"/>
        <w:ind w:left="0"/>
        <w:jc w:val="both"/>
      </w:pPr>
      <w:r>
        <w:rPr>
          <w:rFonts w:ascii="Times New Roman"/>
          <w:b w:val="false"/>
          <w:i w:val="false"/>
          <w:color w:val="000000"/>
          <w:sz w:val="28"/>
        </w:rPr>
        <w:t>
      10.9. Тапсырмалар орындалған жағдайда, оларды орындау үшін Аудан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10.10. Мемлекеттік шығыстардың ұлғаюына немесе мемлекеттік кірістердің азаюына әкеп соғатын актілердің жобаларына Аудандық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10.11. Актінің жобасы пысықтауға қайтарылуы мүмкін:</w:t>
      </w:r>
    </w:p>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Аудан әкімінің шешімі бойынша;</w:t>
      </w:r>
    </w:p>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 түп 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 әкімдік отырысының хаттамасы негізінде;</w:t>
      </w:r>
    </w:p>
    <w:p>
      <w:pPr>
        <w:spacing w:after="0"/>
        <w:ind w:left="0"/>
        <w:jc w:val="both"/>
      </w:pPr>
      <w:r>
        <w:rPr>
          <w:rFonts w:ascii="Times New Roman"/>
          <w:b w:val="false"/>
          <w:i w:val="false"/>
          <w:color w:val="000000"/>
          <w:sz w:val="28"/>
        </w:rPr>
        <w:t>
      4) жұмыс тәртібімен Аудан әкімі орынбасарының, аппарат басшысының қарарымен;</w:t>
      </w:r>
    </w:p>
    <w:p>
      <w:pPr>
        <w:spacing w:after="0"/>
        <w:ind w:left="0"/>
        <w:jc w:val="both"/>
      </w:pPr>
      <w:r>
        <w:rPr>
          <w:rFonts w:ascii="Times New Roman"/>
          <w:b w:val="false"/>
          <w:i w:val="false"/>
          <w:color w:val="000000"/>
          <w:sz w:val="28"/>
        </w:rPr>
        <w:t>
      5) Аудан әкімі аппаратының Мемлекеттік-құқықтық және терроризмге қарсы іс-қимыл бөлімінің басшысының заңнама сараптамасын жүргізген қорытындысы негізінде ұсынады.</w:t>
      </w:r>
    </w:p>
    <w:p>
      <w:pPr>
        <w:spacing w:after="0"/>
        <w:ind w:left="0"/>
        <w:jc w:val="both"/>
      </w:pPr>
      <w:r>
        <w:rPr>
          <w:rFonts w:ascii="Times New Roman"/>
          <w:b w:val="false"/>
          <w:i w:val="false"/>
          <w:color w:val="000000"/>
          <w:sz w:val="28"/>
        </w:rPr>
        <w:t>
      10.12.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Аппарат қаулы жобаларын және өзге де актілерді пысықтауды Аудан әкімінің тапсырмасы бойынша жүзеге асыруы мүмкін.</w:t>
      </w:r>
    </w:p>
    <w:p>
      <w:pPr>
        <w:spacing w:after="0"/>
        <w:ind w:left="0"/>
        <w:jc w:val="both"/>
      </w:pPr>
      <w:r>
        <w:rPr>
          <w:rFonts w:ascii="Times New Roman"/>
          <w:b w:val="false"/>
          <w:i w:val="false"/>
          <w:color w:val="000000"/>
          <w:sz w:val="28"/>
        </w:rPr>
        <w:t>
      10.13.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 Аудан әкімдігі қаулыларының жобалары – 10 жұмыс күні (барлық келісуші бөлімдерге алдын ала келісу үшін – барлығы 5 жұмыс күні және әкімдіктің барлық мүшелерімен келісу үшін-барлығы 5 жұмыс күні);</w:t>
      </w:r>
    </w:p>
    <w:p>
      <w:pPr>
        <w:spacing w:after="0"/>
        <w:ind w:left="0"/>
        <w:jc w:val="both"/>
      </w:pPr>
      <w:r>
        <w:rPr>
          <w:rFonts w:ascii="Times New Roman"/>
          <w:b w:val="false"/>
          <w:i w:val="false"/>
          <w:color w:val="000000"/>
          <w:sz w:val="28"/>
        </w:rPr>
        <w:t>
      2) Аудан әкімінің шешімдері мен өкімдерінің жобалары - 5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p>
      <w:pPr>
        <w:spacing w:after="0"/>
        <w:ind w:left="0"/>
        <w:jc w:val="both"/>
      </w:pPr>
      <w:r>
        <w:rPr>
          <w:rFonts w:ascii="Times New Roman"/>
          <w:b w:val="false"/>
          <w:i w:val="false"/>
          <w:color w:val="000000"/>
          <w:sz w:val="28"/>
        </w:rPr>
        <w:t>
      Аудан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10.14. Келісуден кейін әзірлеуші мемлекеттік орган қаулы жобасын аппаратқа қағаз жеткізгіште енгізеді. Келісілген құжатты Өтініштердің қаралуын бақылау және құжаттандыру қамтамасыз ету бөліміне береді.</w:t>
      </w:r>
    </w:p>
    <w:p>
      <w:pPr>
        <w:spacing w:after="0"/>
        <w:ind w:left="0"/>
        <w:jc w:val="both"/>
      </w:pPr>
      <w:r>
        <w:rPr>
          <w:rFonts w:ascii="Times New Roman"/>
          <w:b w:val="false"/>
          <w:i w:val="false"/>
          <w:color w:val="000000"/>
          <w:sz w:val="28"/>
        </w:rPr>
        <w:t>
      10.15. Аппараттың Мемлекеттік-құқықтық және терроризмге қарсы іс-қимыл бөлімі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Аудан әкімінің, әкімдігінің актілерін тіркеуді және есепке алуды жалпы және әкімшілік бөлімі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Аудан әкімі қол қойған актілердің түпнұсқалары Аудан әкімінің елтаңбалы мөрімен куәландырылады.</w:t>
      </w:r>
    </w:p>
    <w:p>
      <w:pPr>
        <w:spacing w:after="0"/>
        <w:ind w:left="0"/>
        <w:jc w:val="both"/>
      </w:pPr>
      <w:r>
        <w:rPr>
          <w:rFonts w:ascii="Times New Roman"/>
          <w:b w:val="false"/>
          <w:i w:val="false"/>
          <w:color w:val="000000"/>
          <w:sz w:val="28"/>
        </w:rPr>
        <w:t>
      10.16. Әкімдік қаулыларының, Аудан әкімі шешімдері мен өкімдерінің түпнұсқалары тұрақты сақталатын құжаттарға жатады және аппаратта сақталады, одан әрі олар белгіленген мерзімде Аудандық мемлекеттік архивке мемлекеттік сақтауға беріледі.</w:t>
      </w:r>
    </w:p>
    <w:p>
      <w:pPr>
        <w:spacing w:after="0"/>
        <w:ind w:left="0"/>
        <w:jc w:val="both"/>
      </w:pPr>
      <w:r>
        <w:rPr>
          <w:rFonts w:ascii="Times New Roman"/>
          <w:b w:val="false"/>
          <w:i w:val="false"/>
          <w:color w:val="000000"/>
          <w:sz w:val="28"/>
        </w:rPr>
        <w:t>
      10.17. Актілердің куәландырылған көшірмелерін уақтылы таратуды тарату парағына сәйкес Өтініштердің қаралуын бақылау және құжаттандыру қамтамасыз ету бөлімі жүзеге асырады.</w:t>
      </w:r>
    </w:p>
    <w:bookmarkStart w:name="z17" w:id="15"/>
    <w:p>
      <w:pPr>
        <w:spacing w:after="0"/>
        <w:ind w:left="0"/>
        <w:jc w:val="left"/>
      </w:pPr>
      <w:r>
        <w:rPr>
          <w:rFonts w:ascii="Times New Roman"/>
          <w:b/>
          <w:i w:val="false"/>
          <w:color w:val="000000"/>
        </w:rPr>
        <w:t xml:space="preserve"> 11. Түркістан облысы әкіміне және Аппаратына және басқа да жоғары тұрған органдарға жіберілетін құжаттарды дайындау және келісу тәртібі</w:t>
      </w:r>
    </w:p>
    <w:bookmarkEnd w:id="15"/>
    <w:p>
      <w:pPr>
        <w:spacing w:after="0"/>
        <w:ind w:left="0"/>
        <w:jc w:val="both"/>
      </w:pPr>
      <w:r>
        <w:rPr>
          <w:rFonts w:ascii="Times New Roman"/>
          <w:b w:val="false"/>
          <w:i w:val="false"/>
          <w:color w:val="000000"/>
          <w:sz w:val="28"/>
        </w:rPr>
        <w:t xml:space="preserve">
      11.1. Түркістан облысы әкіміне, Аппаратына және басқа да жоғары тұрған органдарына құжаттар дайындауды дербес бөлімдер салалық орынбасарлар мен аудан әкімі аппаратының басшысымен міндетті келісімі негізінде жүзеге. </w:t>
      </w:r>
    </w:p>
    <w:p>
      <w:pPr>
        <w:spacing w:after="0"/>
        <w:ind w:left="0"/>
        <w:jc w:val="both"/>
      </w:pPr>
      <w:r>
        <w:rPr>
          <w:rFonts w:ascii="Times New Roman"/>
          <w:b w:val="false"/>
          <w:i w:val="false"/>
          <w:color w:val="000000"/>
          <w:sz w:val="28"/>
        </w:rPr>
        <w:t>
      11.2. Аудан әкімінің алдын ала дайындалған құжаттарға қол қоюы үшін құжаттарды тиісті бөлімдер мен ауылдық округ әкімдері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p>
      <w:pPr>
        <w:spacing w:after="0"/>
        <w:ind w:left="0"/>
        <w:jc w:val="both"/>
      </w:pPr>
      <w:r>
        <w:rPr>
          <w:rFonts w:ascii="Times New Roman"/>
          <w:b w:val="false"/>
          <w:i w:val="false"/>
          <w:color w:val="000000"/>
          <w:sz w:val="28"/>
        </w:rPr>
        <w:t>
      11.3.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p>
      <w:pPr>
        <w:spacing w:after="0"/>
        <w:ind w:left="0"/>
        <w:jc w:val="both"/>
      </w:pPr>
      <w:r>
        <w:rPr>
          <w:rFonts w:ascii="Times New Roman"/>
          <w:b w:val="false"/>
          <w:i w:val="false"/>
          <w:color w:val="000000"/>
          <w:sz w:val="28"/>
        </w:rPr>
        <w:t>
      11.4. Аудан әкіміне қол қоюға енгізер алдында құжат міндетті түрде БҚА-да Отырарі тұлғалармен келісіледі:</w:t>
      </w:r>
    </w:p>
    <w:p>
      <w:pPr>
        <w:spacing w:after="0"/>
        <w:ind w:left="0"/>
        <w:jc w:val="both"/>
      </w:pPr>
      <w:r>
        <w:rPr>
          <w:rFonts w:ascii="Times New Roman"/>
          <w:b w:val="false"/>
          <w:i w:val="false"/>
          <w:color w:val="000000"/>
          <w:sz w:val="28"/>
        </w:rPr>
        <w:t>
      - Аудан әкімінің жетекшілік ететін мәселелеріне сәйкес орынбасарларымен;</w:t>
      </w:r>
    </w:p>
    <w:p>
      <w:pPr>
        <w:spacing w:after="0"/>
        <w:ind w:left="0"/>
        <w:jc w:val="both"/>
      </w:pPr>
      <w:r>
        <w:rPr>
          <w:rFonts w:ascii="Times New Roman"/>
          <w:b w:val="false"/>
          <w:i w:val="false"/>
          <w:color w:val="000000"/>
          <w:sz w:val="28"/>
        </w:rPr>
        <w:t>
      - аппарат басшысы;</w:t>
      </w:r>
    </w:p>
    <w:p>
      <w:pPr>
        <w:spacing w:after="0"/>
        <w:ind w:left="0"/>
        <w:jc w:val="both"/>
      </w:pPr>
      <w:r>
        <w:rPr>
          <w:rFonts w:ascii="Times New Roman"/>
          <w:b w:val="false"/>
          <w:i w:val="false"/>
          <w:color w:val="000000"/>
          <w:sz w:val="28"/>
        </w:rPr>
        <w:t>
      - тиісті бөлімнің басшысы;</w:t>
      </w:r>
    </w:p>
    <w:p>
      <w:pPr>
        <w:spacing w:after="0"/>
        <w:ind w:left="0"/>
        <w:jc w:val="both"/>
      </w:pPr>
      <w:r>
        <w:rPr>
          <w:rFonts w:ascii="Times New Roman"/>
          <w:b w:val="false"/>
          <w:i w:val="false"/>
          <w:color w:val="000000"/>
          <w:sz w:val="28"/>
        </w:rPr>
        <w:t>
      - құжатты тікелей орындаушы.</w:t>
      </w:r>
    </w:p>
    <w:p>
      <w:pPr>
        <w:spacing w:after="0"/>
        <w:ind w:left="0"/>
        <w:jc w:val="both"/>
      </w:pPr>
      <w:r>
        <w:rPr>
          <w:rFonts w:ascii="Times New Roman"/>
          <w:b w:val="false"/>
          <w:i w:val="false"/>
          <w:color w:val="000000"/>
          <w:sz w:val="28"/>
        </w:rPr>
        <w:t>
      Аудан әкімінің орынбасары болмаған жағдайда, құжат өзара алмасу бойынша оны алмастыратын орынбасармен келісіледі.</w:t>
      </w:r>
    </w:p>
    <w:p>
      <w:pPr>
        <w:spacing w:after="0"/>
        <w:ind w:left="0"/>
        <w:jc w:val="both"/>
      </w:pPr>
      <w:r>
        <w:rPr>
          <w:rFonts w:ascii="Times New Roman"/>
          <w:b w:val="false"/>
          <w:i w:val="false"/>
          <w:color w:val="000000"/>
          <w:sz w:val="28"/>
        </w:rPr>
        <w:t>
      11.5. Барлық мүдделі тұлғалармен келісіп, Аудан әкімі қол қойғаннан кейін жетекшілік ететін бөлім дайын құжатты тіркеу және одан әрі жоғары тұрған органдарына БҚА арқылы жіберу үшін Өтініштердің қаралуын бақылау және құжаттандыру қамтамасыз ету бөліміне береді.</w:t>
      </w:r>
    </w:p>
    <w:p>
      <w:pPr>
        <w:spacing w:after="0"/>
        <w:ind w:left="0"/>
        <w:jc w:val="both"/>
      </w:pPr>
      <w:r>
        <w:rPr>
          <w:rFonts w:ascii="Times New Roman"/>
          <w:b w:val="false"/>
          <w:i w:val="false"/>
          <w:color w:val="000000"/>
          <w:sz w:val="28"/>
        </w:rPr>
        <w:t>
      11.6. Түркістан облысы әкімі аппаратына ақпарат енгізілген кезде ілеспе хат арнайы баспа бланкісінде рәсімделеді, хатта міндетті түрде тапсырманың нөмірі мен күніне (тапсырманың нөміріне, күні мен нақты тармағына, оның мазмұнына) сілтеме жасалады.</w:t>
      </w:r>
    </w:p>
    <w:p>
      <w:pPr>
        <w:spacing w:after="0"/>
        <w:ind w:left="0"/>
        <w:jc w:val="both"/>
      </w:pPr>
      <w:r>
        <w:rPr>
          <w:rFonts w:ascii="Times New Roman"/>
          <w:b w:val="false"/>
          <w:i w:val="false"/>
          <w:color w:val="000000"/>
          <w:sz w:val="28"/>
        </w:rPr>
        <w:t>
      Түркістан облысы әкімі аппаратына оларды орындауға жауапты мемлекеттік органдар жіберетін бақылау, оның ішінде құпия сипаттағы тапсырмалардың орындалуы туралы құжаттар белгіленген орындау мерзімдеріне сәйкес міндетті түрде қамтылуға тиіс:</w:t>
      </w:r>
    </w:p>
    <w:p>
      <w:pPr>
        <w:spacing w:after="0"/>
        <w:ind w:left="0"/>
        <w:jc w:val="both"/>
      </w:pPr>
      <w:r>
        <w:rPr>
          <w:rFonts w:ascii="Times New Roman"/>
          <w:b w:val="false"/>
          <w:i w:val="false"/>
          <w:color w:val="000000"/>
          <w:sz w:val="28"/>
        </w:rPr>
        <w:t>
      1) егер тапсырма толық көлемде және сапалы орындалса, бақылаудан алу туралы өтінішті қоса береді;</w:t>
      </w:r>
    </w:p>
    <w:p>
      <w:pPr>
        <w:spacing w:after="0"/>
        <w:ind w:left="0"/>
        <w:jc w:val="both"/>
      </w:pPr>
      <w:r>
        <w:rPr>
          <w:rFonts w:ascii="Times New Roman"/>
          <w:b w:val="false"/>
          <w:i w:val="false"/>
          <w:color w:val="000000"/>
          <w:sz w:val="28"/>
        </w:rPr>
        <w:t>
      2) егер тиісті актіде немесе тапсырмада мерзімді ақпарат ұсыну көзделсе, құжат ақпарат тәртібімен енгізіледі;</w:t>
      </w:r>
    </w:p>
    <w:p>
      <w:pPr>
        <w:spacing w:after="0"/>
        <w:ind w:left="0"/>
        <w:jc w:val="both"/>
      </w:pPr>
      <w:r>
        <w:rPr>
          <w:rFonts w:ascii="Times New Roman"/>
          <w:b w:val="false"/>
          <w:i w:val="false"/>
          <w:color w:val="000000"/>
          <w:sz w:val="28"/>
        </w:rPr>
        <w:t>
      3) ақпарат берудің кезеңділігін және нақты орындау мерзімін міндетті түрде көрсете отырып, Орта мерзімді немесе ұзақ мерзімді бақылауға ауыстыру туралы өтінішті ұсынады;</w:t>
      </w:r>
    </w:p>
    <w:p>
      <w:pPr>
        <w:spacing w:after="0"/>
        <w:ind w:left="0"/>
        <w:jc w:val="both"/>
      </w:pPr>
      <w:r>
        <w:rPr>
          <w:rFonts w:ascii="Times New Roman"/>
          <w:b w:val="false"/>
          <w:i w:val="false"/>
          <w:color w:val="000000"/>
          <w:sz w:val="28"/>
        </w:rPr>
        <w:t>
      4) егер тапсырманы объективті себептер бойынша белгіленген мерзімде орындау мүмкін болмаса, нақты жаңа мерзімді көрсете отырып, орындау мерзімін ұзарту туралы дәлелді құжаттарды ұсына отырып өтінішті табыс етеді.</w:t>
      </w:r>
    </w:p>
    <w:p>
      <w:pPr>
        <w:spacing w:after="0"/>
        <w:ind w:left="0"/>
        <w:jc w:val="both"/>
      </w:pPr>
      <w:r>
        <w:rPr>
          <w:rFonts w:ascii="Times New Roman"/>
          <w:b w:val="false"/>
          <w:i w:val="false"/>
          <w:color w:val="000000"/>
          <w:sz w:val="28"/>
        </w:rPr>
        <w:t>
      Жоғарыда көрсетілген талаптар сақталмаған жағдайда, Түркістан облысы әкімі аппаратына жіберілетін хаттар/құжаттар тіркеусіз қайтарылады.</w:t>
      </w:r>
    </w:p>
    <w:bookmarkStart w:name="z18" w:id="16"/>
    <w:p>
      <w:pPr>
        <w:spacing w:after="0"/>
        <w:ind w:left="0"/>
        <w:jc w:val="left"/>
      </w:pPr>
      <w:r>
        <w:rPr>
          <w:rFonts w:ascii="Times New Roman"/>
          <w:b/>
          <w:i w:val="false"/>
          <w:color w:val="000000"/>
        </w:rPr>
        <w:t xml:space="preserve"> 12. Аппаратта жеке және заңды тұлғалардың өтініштерін қарау және азаматтарды қабылдауды ұйымдастыру</w:t>
      </w:r>
    </w:p>
    <w:bookmarkEnd w:id="16"/>
    <w:p>
      <w:pPr>
        <w:spacing w:after="0"/>
        <w:ind w:left="0"/>
        <w:jc w:val="both"/>
      </w:pPr>
      <w:r>
        <w:rPr>
          <w:rFonts w:ascii="Times New Roman"/>
          <w:b w:val="false"/>
          <w:i w:val="false"/>
          <w:color w:val="000000"/>
          <w:sz w:val="28"/>
        </w:rPr>
        <w:t xml:space="preserve">
      12.1. Аппаратта жеке және заңды тұлғалардың өтініштерін қарау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Бұқаралық ақпарат құралдары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Заңдарына, Қазақстан Республикасы Бас прокурорының 2021 жылғы 19 мамырдағы №70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жүргізу қағидаларын бекіту туралы" бұйрығына, сондай-ақ аппарат басшысы бекіткен ішкі құжаттарға сәйкес жүзеге асырылады. </w:t>
      </w:r>
    </w:p>
    <w:p>
      <w:pPr>
        <w:spacing w:after="0"/>
        <w:ind w:left="0"/>
        <w:jc w:val="both"/>
      </w:pPr>
      <w:r>
        <w:rPr>
          <w:rFonts w:ascii="Times New Roman"/>
          <w:b w:val="false"/>
          <w:i w:val="false"/>
          <w:color w:val="000000"/>
          <w:sz w:val="28"/>
        </w:rPr>
        <w:t>
      12.2. Жеке және заңды тұлғалардың (сондай-ақ Аудан әкімінің электрондық поштасына, сайтқа, ватсабына келіп түскен) өтініштерімен жұмысты Аудан әкімі аппаратының Өтініштердің қаралуын бақылау және құжаттандыру қамтамасыз ету бөлімі (бұдан әрі –Бөлім) жүзеге асырады.</w:t>
      </w:r>
    </w:p>
    <w:p>
      <w:pPr>
        <w:spacing w:after="0"/>
        <w:ind w:left="0"/>
        <w:jc w:val="both"/>
      </w:pPr>
      <w:r>
        <w:rPr>
          <w:rFonts w:ascii="Times New Roman"/>
          <w:b w:val="false"/>
          <w:i w:val="false"/>
          <w:color w:val="000000"/>
          <w:sz w:val="28"/>
        </w:rPr>
        <w:t>
      12.3.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12.4.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12.5. Аудан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p>
      <w:pPr>
        <w:spacing w:after="0"/>
        <w:ind w:left="0"/>
        <w:jc w:val="both"/>
      </w:pPr>
      <w:r>
        <w:rPr>
          <w:rFonts w:ascii="Times New Roman"/>
          <w:b w:val="false"/>
          <w:i w:val="false"/>
          <w:color w:val="000000"/>
          <w:sz w:val="28"/>
        </w:rPr>
        <w:t xml:space="preserve">
      12.6. Жолданымды, хабарламаны, сұрау салуды, пікірді және ұсынысты тіркеу Қазақстан Республикасы Әкімшілік рәсімдік-процестік кодексінің (бұдан әрі – Кодекс) </w:t>
      </w:r>
      <w:r>
        <w:rPr>
          <w:rFonts w:ascii="Times New Roman"/>
          <w:b w:val="false"/>
          <w:i w:val="false"/>
          <w:color w:val="000000"/>
          <w:sz w:val="28"/>
        </w:rPr>
        <w:t>64-бабының</w:t>
      </w:r>
      <w:r>
        <w:rPr>
          <w:rFonts w:ascii="Times New Roman"/>
          <w:b w:val="false"/>
          <w:i w:val="false"/>
          <w:color w:val="000000"/>
          <w:sz w:val="28"/>
        </w:rPr>
        <w:t xml:space="preserve"> 3-бөлігімен көзделген мерзімде жүргізіледі.</w:t>
      </w:r>
    </w:p>
    <w:p>
      <w:pPr>
        <w:spacing w:after="0"/>
        <w:ind w:left="0"/>
        <w:jc w:val="both"/>
      </w:pPr>
      <w:r>
        <w:rPr>
          <w:rFonts w:ascii="Times New Roman"/>
          <w:b w:val="false"/>
          <w:i w:val="false"/>
          <w:color w:val="000000"/>
          <w:sz w:val="28"/>
        </w:rPr>
        <w:t>
      12.7. Қабылдауды, тіркеуді, кері қайтаруды бөлім жүргізеді.</w:t>
      </w:r>
    </w:p>
    <w:p>
      <w:pPr>
        <w:spacing w:after="0"/>
        <w:ind w:left="0"/>
        <w:jc w:val="both"/>
      </w:pPr>
      <w:r>
        <w:rPr>
          <w:rFonts w:ascii="Times New Roman"/>
          <w:b w:val="false"/>
          <w:i w:val="false"/>
          <w:color w:val="000000"/>
          <w:sz w:val="28"/>
        </w:rPr>
        <w:t xml:space="preserve">
      Жеке және заңды тұлғалардың өтініштері әкім аппаратына келіп түскен жағдайда, жалпы және әкімшілік бөлімі Кодекстің </w:t>
      </w:r>
      <w:r>
        <w:rPr>
          <w:rFonts w:ascii="Times New Roman"/>
          <w:b w:val="false"/>
          <w:i w:val="false"/>
          <w:color w:val="000000"/>
          <w:sz w:val="28"/>
        </w:rPr>
        <w:t>63-бабында</w:t>
      </w:r>
      <w:r>
        <w:rPr>
          <w:rFonts w:ascii="Times New Roman"/>
          <w:b w:val="false"/>
          <w:i w:val="false"/>
          <w:color w:val="000000"/>
          <w:sz w:val="28"/>
        </w:rPr>
        <w:t xml:space="preserve"> көрсетілген талаптарына сәйкестігін тексереді.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63-бабында</w:t>
      </w:r>
      <w:r>
        <w:rPr>
          <w:rFonts w:ascii="Times New Roman"/>
          <w:b w:val="false"/>
          <w:i w:val="false"/>
          <w:color w:val="000000"/>
          <w:sz w:val="28"/>
        </w:rPr>
        <w:t xml:space="preserve"> көрсетілген талаптарына сәйкес болмаған жағдайда, жалпы және әкімшілік бөлімінің басшысы арыз иесіне өтініш қай талапқа сәйкес келмейтінін көрсетіп, оны талаптарға сәйкес келтіру үшін ақылға қонымды мерзім белгілейді.</w:t>
      </w:r>
    </w:p>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p>
      <w:pPr>
        <w:spacing w:after="0"/>
        <w:ind w:left="0"/>
        <w:jc w:val="both"/>
      </w:pPr>
      <w:r>
        <w:rPr>
          <w:rFonts w:ascii="Times New Roman"/>
          <w:b w:val="false"/>
          <w:i w:val="false"/>
          <w:color w:val="000000"/>
          <w:sz w:val="28"/>
        </w:rPr>
        <w:t>
      12.8. Заңнама талаптарына сәйкес келетін жеке және заңды тұлғалардың өтініштері, өтініште көрсетілген лауазымды тұлғаға (Аудан әкіміне, оның орынбасарларына және аппарат басшысына) қарастыру үшін жолданады.</w:t>
      </w:r>
    </w:p>
    <w:p>
      <w:pPr>
        <w:spacing w:after="0"/>
        <w:ind w:left="0"/>
        <w:jc w:val="both"/>
      </w:pPr>
      <w:r>
        <w:rPr>
          <w:rFonts w:ascii="Times New Roman"/>
          <w:b w:val="false"/>
          <w:i w:val="false"/>
          <w:color w:val="000000"/>
          <w:sz w:val="28"/>
        </w:rPr>
        <w:t>
      12.9.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аудан әкімінің орынбасарының немесе аудан әкімі аппаратының басшысының қолыменен жолданады.</w:t>
      </w:r>
    </w:p>
    <w:p>
      <w:pPr>
        <w:spacing w:after="0"/>
        <w:ind w:left="0"/>
        <w:jc w:val="both"/>
      </w:pPr>
      <w:r>
        <w:rPr>
          <w:rFonts w:ascii="Times New Roman"/>
          <w:b w:val="false"/>
          <w:i w:val="false"/>
          <w:color w:val="000000"/>
          <w:sz w:val="28"/>
        </w:rPr>
        <w:t>
      12.10. Ауызша нысанда берілген жолданымды бөлімінің лауазымды тұлғасы немесе жұмыскері жекелеген хаттамаға енгізеді.</w:t>
      </w:r>
    </w:p>
    <w:p>
      <w:pPr>
        <w:spacing w:after="0"/>
        <w:ind w:left="0"/>
        <w:jc w:val="both"/>
      </w:pPr>
      <w:r>
        <w:rPr>
          <w:rFonts w:ascii="Times New Roman"/>
          <w:b w:val="false"/>
          <w:i w:val="false"/>
          <w:color w:val="000000"/>
          <w:sz w:val="28"/>
        </w:rPr>
        <w:t>
      12.11. Шағым әкімшілік актісіне, әкімшілік әрекетіне (әрекетсіздігіне) шағым жасалатын әкімшілік органға, лауазымды тұлғаға беріледі.</w:t>
      </w:r>
    </w:p>
    <w:p>
      <w:pPr>
        <w:spacing w:after="0"/>
        <w:ind w:left="0"/>
        <w:jc w:val="both"/>
      </w:pPr>
      <w:r>
        <w:rPr>
          <w:rFonts w:ascii="Times New Roman"/>
          <w:b w:val="false"/>
          <w:i w:val="false"/>
          <w:color w:val="000000"/>
          <w:sz w:val="28"/>
        </w:rPr>
        <w:t>
      Төменгі әкімшілік органның немесе лауазымды тұлғаның әкімшілік актісіне жеке және заңды тұлғалардың шағымдары тікелей аппаратқа келіп түскен жағдайда, бөлімінің басшысы тіркеуден кейін дереу сол шағымды әкімшілік актісіне, әкімшілік әрекетіне (әрекетсіздігіне) шағым жасалатын әкімшілік органға, лауазымды тұлғаға, шешім қабылдау үшін және/немесе әкімшілік істі аппаратқа шағымның мәні бойынша қарастыру үшін жолдауды үш күн мерзімін көрсете отырып, жолдайды.</w:t>
      </w:r>
    </w:p>
    <w:bookmarkStart w:name="z19" w:id="17"/>
    <w:p>
      <w:pPr>
        <w:spacing w:after="0"/>
        <w:ind w:left="0"/>
        <w:jc w:val="left"/>
      </w:pPr>
      <w:r>
        <w:rPr>
          <w:rFonts w:ascii="Times New Roman"/>
          <w:b/>
          <w:i w:val="false"/>
          <w:color w:val="000000"/>
        </w:rPr>
        <w:t xml:space="preserve"> 13. Азаматтарды жеке қабылдауды ұйымдастыру</w:t>
      </w:r>
    </w:p>
    <w:bookmarkEnd w:id="17"/>
    <w:p>
      <w:pPr>
        <w:spacing w:after="0"/>
        <w:ind w:left="0"/>
        <w:jc w:val="both"/>
      </w:pPr>
      <w:r>
        <w:rPr>
          <w:rFonts w:ascii="Times New Roman"/>
          <w:b w:val="false"/>
          <w:i w:val="false"/>
          <w:color w:val="000000"/>
          <w:sz w:val="28"/>
        </w:rPr>
        <w:t>
      13.1. Аудан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13.2. Өтініштердің қаралуын бақылау және құжаттандыру қамтамасыз ету бөлімі 1 (бір) жұмыс күні бұрын Аудан әкімінің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13.3. Аудан әкімінің жеке қабылдауына Аппарат басшысы, аудандық бөлімдердің басшылары, ауылдық округ әкімдері, тиісті Ұйымдастыру-инспекторлық жұмыс және аумақтық даму бөлімінің жауапты қызметкері қатысуы міндетті.</w:t>
      </w:r>
    </w:p>
    <w:p>
      <w:pPr>
        <w:spacing w:after="0"/>
        <w:ind w:left="0"/>
        <w:jc w:val="both"/>
      </w:pPr>
      <w:r>
        <w:rPr>
          <w:rFonts w:ascii="Times New Roman"/>
          <w:b w:val="false"/>
          <w:i w:val="false"/>
          <w:color w:val="000000"/>
          <w:sz w:val="28"/>
        </w:rPr>
        <w:t xml:space="preserve">
      13.4. Қабылдау аяқталғаннан кейін Өтініштердің қаралуын бақылау және құжаттандыру қамтамасыз ету бөлімі Аудан әкімінің тапсырмаларының орындалуына бақылау жасайды, хаттаманы орындау және жауаптар ұсыну/беру үшін мемлекеттік органдарға жолдайды. </w:t>
      </w:r>
    </w:p>
    <w:bookmarkStart w:name="z20" w:id="18"/>
    <w:p>
      <w:pPr>
        <w:spacing w:after="0"/>
        <w:ind w:left="0"/>
        <w:jc w:val="left"/>
      </w:pPr>
      <w:r>
        <w:rPr>
          <w:rFonts w:ascii="Times New Roman"/>
          <w:b/>
          <w:i w:val="false"/>
          <w:color w:val="000000"/>
        </w:rPr>
        <w:t xml:space="preserve"> 14. Басқарушы қызметкерлерді шақыру және шығу тәртібі</w:t>
      </w:r>
    </w:p>
    <w:bookmarkEnd w:id="18"/>
    <w:p>
      <w:pPr>
        <w:spacing w:after="0"/>
        <w:ind w:left="0"/>
        <w:jc w:val="both"/>
      </w:pPr>
      <w:r>
        <w:rPr>
          <w:rFonts w:ascii="Times New Roman"/>
          <w:b w:val="false"/>
          <w:i w:val="false"/>
          <w:color w:val="000000"/>
          <w:sz w:val="28"/>
        </w:rPr>
        <w:t xml:space="preserve">
      14.1. Ауылдық округ әкімдерін кеңестерге шақыру Аудан әкімінің рұқсатымен жүзеге асырылады. </w:t>
      </w:r>
    </w:p>
    <w:p>
      <w:pPr>
        <w:spacing w:after="0"/>
        <w:ind w:left="0"/>
        <w:jc w:val="both"/>
      </w:pPr>
      <w:r>
        <w:rPr>
          <w:rFonts w:ascii="Times New Roman"/>
          <w:b w:val="false"/>
          <w:i w:val="false"/>
          <w:color w:val="000000"/>
          <w:sz w:val="28"/>
        </w:rPr>
        <w:t xml:space="preserve">
      14.2. Аудан әкімі орынбасарларының, Аппарат басшысының, ауылдық округ әкімдерінің, Бөлім басшыларының Қазақстан Республикасынан тыс жерлерге шығуы Аудан әкімінің келісімімен жүзеге асырылады. Шетелге шығуға рұқсат беру туралы жазбаша өтінім Аудан әкіміне 7 (жеті) жұмыс күні бұрын ұсынылады. </w:t>
      </w:r>
    </w:p>
    <w:p>
      <w:pPr>
        <w:spacing w:after="0"/>
        <w:ind w:left="0"/>
        <w:jc w:val="both"/>
      </w:pPr>
      <w:r>
        <w:rPr>
          <w:rFonts w:ascii="Times New Roman"/>
          <w:b w:val="false"/>
          <w:i w:val="false"/>
          <w:color w:val="000000"/>
          <w:sz w:val="28"/>
        </w:rPr>
        <w:t xml:space="preserve">
      Рұқсат берілген жағдайда рұқсатты алған тұлға оны алған күні Аппараттың құпиялылық режимін сақтауға жауапты қызметкерін (МҚҚБ) хабардар етеді. </w:t>
      </w:r>
    </w:p>
    <w:p>
      <w:pPr>
        <w:spacing w:after="0"/>
        <w:ind w:left="0"/>
        <w:jc w:val="both"/>
      </w:pPr>
      <w:r>
        <w:rPr>
          <w:rFonts w:ascii="Times New Roman"/>
          <w:b w:val="false"/>
          <w:i w:val="false"/>
          <w:color w:val="000000"/>
          <w:sz w:val="28"/>
        </w:rPr>
        <w:t xml:space="preserve">
      Бұл ретте, Аудан әкімінің тиісті өкімі ресімделеді. </w:t>
      </w:r>
    </w:p>
    <w:p>
      <w:pPr>
        <w:spacing w:after="0"/>
        <w:ind w:left="0"/>
        <w:jc w:val="both"/>
      </w:pPr>
      <w:r>
        <w:rPr>
          <w:rFonts w:ascii="Times New Roman"/>
          <w:b w:val="false"/>
          <w:i w:val="false"/>
          <w:color w:val="000000"/>
          <w:sz w:val="28"/>
        </w:rPr>
        <w:t xml:space="preserve">
      14.3. Ауылдық округ әкімдірі мен Бөлім басшылары ауданнан немесе Аудан орталығынан тыс жерлерге шығуы Аппарат басшысының шешімі бойынша жүзеге асырылады. </w:t>
      </w:r>
    </w:p>
    <w:p>
      <w:pPr>
        <w:spacing w:after="0"/>
        <w:ind w:left="0"/>
        <w:jc w:val="both"/>
      </w:pPr>
      <w:r>
        <w:rPr>
          <w:rFonts w:ascii="Times New Roman"/>
          <w:b w:val="false"/>
          <w:i w:val="false"/>
          <w:color w:val="000000"/>
          <w:sz w:val="28"/>
        </w:rPr>
        <w:t xml:space="preserve">
      14.4. Әкімдік отырыстары, жұмыс кеңестері өткізілетін күндер, басшыларды шақыру және басқа да шаралар Аудан әкімімен, оның орынбасарларымен, Аппарат басшысымен айқындалады. </w:t>
      </w:r>
    </w:p>
    <w:p>
      <w:pPr>
        <w:spacing w:after="0"/>
        <w:ind w:left="0"/>
        <w:jc w:val="both"/>
      </w:pPr>
      <w:r>
        <w:rPr>
          <w:rFonts w:ascii="Times New Roman"/>
          <w:b w:val="false"/>
          <w:i w:val="false"/>
          <w:color w:val="000000"/>
          <w:sz w:val="28"/>
        </w:rPr>
        <w:t>
      14.5. Ауданның атқарушы органы басшысының демалысы, сондай-ақ оның уақытша еңбекке жарамсыздығы кезеңінде міндеттерді басшының орынбасарына жүктей отырып, Аудан әкімінің тиісті өкімімен ресімделеді.</w:t>
      </w:r>
    </w:p>
    <w:bookmarkStart w:name="z21" w:id="19"/>
    <w:p>
      <w:pPr>
        <w:spacing w:after="0"/>
        <w:ind w:left="0"/>
        <w:jc w:val="left"/>
      </w:pPr>
      <w:r>
        <w:rPr>
          <w:rFonts w:ascii="Times New Roman"/>
          <w:b/>
          <w:i w:val="false"/>
          <w:color w:val="000000"/>
        </w:rPr>
        <w:t xml:space="preserve"> 15. Аппарат ғимаратына және аумағына өткізу және объектішілік режимді ұйымдастыру тәртібі мен жұмыс уақыты режимі</w:t>
      </w:r>
    </w:p>
    <w:bookmarkEnd w:id="19"/>
    <w:p>
      <w:pPr>
        <w:spacing w:after="0"/>
        <w:ind w:left="0"/>
        <w:jc w:val="both"/>
      </w:pPr>
      <w:r>
        <w:rPr>
          <w:rFonts w:ascii="Times New Roman"/>
          <w:b w:val="false"/>
          <w:i w:val="false"/>
          <w:color w:val="000000"/>
          <w:sz w:val="28"/>
        </w:rPr>
        <w:t>
      15.1.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19.00-ге дейін, сағат 13.00-ден сағат 15.00-ге дейін түскі ас үшін үзіліспен белгіленеді.</w:t>
      </w:r>
    </w:p>
    <w:p>
      <w:pPr>
        <w:spacing w:after="0"/>
        <w:ind w:left="0"/>
        <w:jc w:val="both"/>
      </w:pPr>
      <w:r>
        <w:rPr>
          <w:rFonts w:ascii="Times New Roman"/>
          <w:b w:val="false"/>
          <w:i w:val="false"/>
          <w:color w:val="000000"/>
          <w:sz w:val="28"/>
        </w:rPr>
        <w:t xml:space="preserve">
      15.2. Аппарат қызметкерлерінің еңбек тәртібін сақтау мақсатында бақылау-өткізу пункті (турникет) белгілейтін СКУД (кіруді бақылау және басқару жүйесі) көмегімен бақылау жүргізіледі. </w:t>
      </w:r>
    </w:p>
    <w:p>
      <w:pPr>
        <w:spacing w:after="0"/>
        <w:ind w:left="0"/>
        <w:jc w:val="both"/>
      </w:pPr>
      <w:r>
        <w:rPr>
          <w:rFonts w:ascii="Times New Roman"/>
          <w:b w:val="false"/>
          <w:i w:val="false"/>
          <w:color w:val="000000"/>
          <w:sz w:val="28"/>
        </w:rPr>
        <w:t>
      15.3. Кадр қызметі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xml:space="preserve">
      15.4.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 </w:t>
      </w:r>
    </w:p>
    <w:bookmarkStart w:name="z22" w:id="20"/>
    <w:p>
      <w:pPr>
        <w:spacing w:after="0"/>
        <w:ind w:left="0"/>
        <w:jc w:val="left"/>
      </w:pPr>
      <w:r>
        <w:rPr>
          <w:rFonts w:ascii="Times New Roman"/>
          <w:b/>
          <w:i w:val="false"/>
          <w:color w:val="000000"/>
        </w:rPr>
        <w:t xml:space="preserve"> 16. Кадрлық қамтамасыз ету</w:t>
      </w:r>
    </w:p>
    <w:bookmarkEnd w:id="20"/>
    <w:p>
      <w:pPr>
        <w:spacing w:after="0"/>
        <w:ind w:left="0"/>
        <w:jc w:val="both"/>
      </w:pPr>
      <w:r>
        <w:rPr>
          <w:rFonts w:ascii="Times New Roman"/>
          <w:b w:val="false"/>
          <w:i w:val="false"/>
          <w:color w:val="000000"/>
          <w:sz w:val="28"/>
        </w:rPr>
        <w:t>
      16.1. Бөлімдердің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xml:space="preserve">
      16.2. Олардың міндеттері мен функциялары айқындалатын бөлімдер туралы ережелерді бөлім басшылары әзірлейді, Мемлекеттік-құқықтық және терроризмге қарсы іс-қимыл бөлімімен келісіледі және аудан әкімінің өкімімен бекітіледі. </w:t>
      </w:r>
    </w:p>
    <w:p>
      <w:pPr>
        <w:spacing w:after="0"/>
        <w:ind w:left="0"/>
        <w:jc w:val="both"/>
      </w:pPr>
      <w:r>
        <w:rPr>
          <w:rFonts w:ascii="Times New Roman"/>
          <w:b w:val="false"/>
          <w:i w:val="false"/>
          <w:color w:val="000000"/>
          <w:sz w:val="28"/>
        </w:rPr>
        <w:t xml:space="preserve">
      16.3. Аппарат бөлімдері басшылары мен қызметкерлерінің лауазымдық өкілеттіктерін айқындайтын лауазымдық нұсқаулықтарды бөлім басшылары әзірлейді, персоналды басқару қызметімен келісіледі және аудан әкімінің өкімімен бекітіледі. </w:t>
      </w:r>
    </w:p>
    <w:p>
      <w:pPr>
        <w:spacing w:after="0"/>
        <w:ind w:left="0"/>
        <w:jc w:val="both"/>
      </w:pPr>
      <w:r>
        <w:rPr>
          <w:rFonts w:ascii="Times New Roman"/>
          <w:b w:val="false"/>
          <w:i w:val="false"/>
          <w:color w:val="000000"/>
          <w:sz w:val="28"/>
        </w:rPr>
        <w:t>
      16.4. Аудан әкімі орынбасарларының, Аппарат басшысының, бөлім басшылырының, ауылдық округ әкімдерінің мінездемелеріне Аудан әкімі қол қояды.</w:t>
      </w:r>
    </w:p>
    <w:bookmarkStart w:name="z23" w:id="21"/>
    <w:p>
      <w:pPr>
        <w:spacing w:after="0"/>
        <w:ind w:left="0"/>
        <w:jc w:val="left"/>
      </w:pPr>
      <w:r>
        <w:rPr>
          <w:rFonts w:ascii="Times New Roman"/>
          <w:b/>
          <w:i w:val="false"/>
          <w:color w:val="000000"/>
        </w:rPr>
        <w:t xml:space="preserve"> 17. Аппараттың жұмыс регламентін сақтауға жауаптылық</w:t>
      </w:r>
    </w:p>
    <w:bookmarkEnd w:id="21"/>
    <w:p>
      <w:pPr>
        <w:spacing w:after="0"/>
        <w:ind w:left="0"/>
        <w:jc w:val="both"/>
      </w:pPr>
      <w:r>
        <w:rPr>
          <w:rFonts w:ascii="Times New Roman"/>
          <w:b w:val="false"/>
          <w:i w:val="false"/>
          <w:color w:val="000000"/>
          <w:sz w:val="28"/>
        </w:rPr>
        <w:t xml:space="preserve">
      17.1. Аудан әкімінің орынбасарлары, Аппарат басшысы, ауылдық округ әкімдері, бөлімдердің басшылары, Аппарат қызметкерлері осы Регламенттің тармақтарын бұзғаны үшін жауапты болады. </w:t>
      </w:r>
    </w:p>
    <w:p>
      <w:pPr>
        <w:spacing w:after="0"/>
        <w:ind w:left="0"/>
        <w:jc w:val="both"/>
      </w:pPr>
      <w:r>
        <w:rPr>
          <w:rFonts w:ascii="Times New Roman"/>
          <w:b w:val="false"/>
          <w:i w:val="false"/>
          <w:color w:val="000000"/>
          <w:sz w:val="28"/>
        </w:rPr>
        <w:t xml:space="preserve">
      17.2.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 </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қызметке толық сәйкес еместігі туралы ескерту;</w:t>
      </w:r>
    </w:p>
    <w:p>
      <w:pPr>
        <w:spacing w:after="0"/>
        <w:ind w:left="0"/>
        <w:jc w:val="both"/>
      </w:pPr>
      <w:r>
        <w:rPr>
          <w:rFonts w:ascii="Times New Roman"/>
          <w:b w:val="false"/>
          <w:i w:val="false"/>
          <w:color w:val="000000"/>
          <w:sz w:val="28"/>
        </w:rPr>
        <w:t>
      5) лауазымын төмендету;</w:t>
      </w:r>
    </w:p>
    <w:p>
      <w:pPr>
        <w:spacing w:after="0"/>
        <w:ind w:left="0"/>
        <w:jc w:val="both"/>
      </w:pPr>
      <w:r>
        <w:rPr>
          <w:rFonts w:ascii="Times New Roman"/>
          <w:b w:val="false"/>
          <w:i w:val="false"/>
          <w:color w:val="000000"/>
          <w:sz w:val="28"/>
        </w:rPr>
        <w:t>
      6) атқарып жүрген лауазымынан босату.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