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76ea" w14:textId="2a17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2024 жылғы 27 желтоқсандағы № 26/1 "2025-2027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2025 жылғы 22 шілдедегі № 35/1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2024 жылғы 27 желтоқсандағы "2025-2027 жылдарға арналған ауылдық округтердің бюджеттері туралы" №26/1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Бөген ауылдық округінің 2025-2027 жылдарға арналған бюджеті тиісінше 1-қосымшаға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79 459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Бөржар ауылдық округінің 2025-2027 жылдарға арналған бюджеті тиісінше 2-қосымшаға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120 426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80 574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Қарақұм ауылдық округінің 2025-2027 жылдарға арналған бюджеті тиісінше 3-қосымшаға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95 911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Қараспан ауылдық округінің 2025-2027 жылдарға арналған бюджеті тиісінше 4-қосымшаға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133 634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2 316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Қажымұқан ауылдық округінің 2025-2027 жылдарға арналған бюджеті тиісінше 5-қосымшаға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365 643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307 432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41 795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5 808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Төрткөл ауылдық округінің 2025-2027 жылдарға арналған бюджеті тиісінше 6-қосымшаға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133 749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93 103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Шұбар ауылдық округінің 2025-2027 жылдарға арналған бюджеті тиісінше 7-қосымшаға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125 068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9 752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3 132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Шұбарсу ауылдық округінің 2025-2027 жылдарға арналған бюджеті тиісінше 8-қосымшаға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295 113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280 734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11 197 мың теңге.".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қосымшалары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35/1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№35/1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Бөржар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35/1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35/1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Қараспан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№35/1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Қажымұқан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№35/1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№35/1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№35/1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