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24e7" w14:textId="8342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162 "Кентау қаласы Ащысай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9 желтоқсандағы № 226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Ащысай ауылының 2025-2027 жылдарға арналған бюджеті туралы" 2024 жылғы 25 желтоқсандағы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қаласының Ащысай ауылының 2025 - 2027 жылдарға арналған бюджеті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97 201,0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6 545,0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84 999,0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449,0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