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407a" w14:textId="d4b4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И.Тайманов көшесі 196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И.Тайманов көшесі 196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