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73a0" w14:textId="bc97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2025 жылғы 4 қыркүйектегі № 253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2025 жылғы 20 тамыздағы № 2 қорытындысы негізінде және Еркінқала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Еркінқала ауылдық округінің Еркінқала ауылының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№13 көшеге - Нұреден Ержанов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№26 көшеге - Идеят Сәрсенбиев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№27 көшеге - Түсіпқали Сәрсемалиев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№33 көшеге - Ғабдолла Өтебаев көшесі деп атау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