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f561" w14:textId="d73f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бюджет қаражаты есебінен жүзеге асырылатын жануарлардың энзоотиялық ауруларының тізбесін бекіту туралы" Атырау облысы әкімдігінің 2017 жылғы 7 ақпандағы № 21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14 шілдедегі № 152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"Профилактикасы мен диагностикасы бюджет қаражаты есебінен жүзеге асырылатын жануарлардың энзоотиялық ауруларының тізбесін бекіту туралы" Атырау облысы әкімдігінің 2017 жылғы 7 ақпандағы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тіркелген)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профилактикасы мен диагностикасы бюджет қаражаты есебінен жүзеге асырылатын жануарлардың энзоотиялық ауруларының тізбесі келесі мазмұндағы 4-тармақпен толықтырылсын: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Мүйізді ірі қара малының аурулары: пироплазмоз.".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