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a0db" w14:textId="5bfa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2017 жылғы 16 мамырдағы № 106 "Атырау облысы Табиғи ресурстар және табиғат пайдалануды реттеу басқармасы" мемлекеттік мекемесі туралы ережені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14 шілдедегі № 146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әкімдігінің 2017 жылғы 16 мамырдағы № 106 "Атырау облысы Табиғи ресурстар және табиғат пайдалануды реттеу басқармасы" мемлекеттік мекемесі туралы ережені бекіту туралы" қаулысына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"Атырау облысы Табиғи ресурстар және табиғат пайдалануды реттеу басқармасы" мемлекеттік мекемесі туралы Ережеде: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келесі редакцияда мазмұндалсын: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Атырау облысы Табиғи ресурстар және табиғат пайдалануды реттеу басқармасы (бұдан әрі - Басқарма) Атырау облысы бойынша қоршаған ортаны қорғау және табиғат пайдалану саласында басшылықты жүзеге асыратын Қазақстан Республикасының мемлекеттік органы болып табылады.";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12-тармақ келесі редакцияда мазмұндалсын: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Міндеттері: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саласындағы мемлекеттік экологиялық саясатты іске асырады;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пайдалануды реттеу және жер қойнауын пайдалану салаларында мемлекеттiк саясатты жүргізу;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ормандарды күзетудi, қорғауды, молықтыру мен орман өсiрудi ұйымдастыру және қамтамасыз ету, өздерiнiң функционалдық қарауындағы мемлекеттiк орман қоры аумағында орман пайдалануды реттеу;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қорын пайдалану мен қорғау саласындағы мемлекеттік саясатты іске асырады;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 дүниесiн қорғау, өсiмiн молайту және пайдалану саласындағы мемлекеттік саясатты іске асыру.";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14-тармақ келесі редакцияда мазмұндалсын: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Функциялары: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экологиялық сараптама шеңберінде қоғамдық тыңдаулар өткізуге қатысады;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құзыреті шегінде қоршаған орта сапасының нысаналы көрсеткіштерін әзірлеу;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 санаттағы объектілер үшін әсер етуге арналған экологиялық рұқсатты беру;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облыстардың жергілікті атқарушы органдарымен жүзеге асыратын мемлекеттік экологиялық сараптама қорытындысын беру;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қоршаған ортаны қорғау жөніндегі іс-шараларды қоршаған ортаны қорғау жөніндегі іс-шаралар жоспарларының негізінде және соған сәйкес жүргізу;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орман қоры аумағында орман өрттерінің алдын алу және олармен күрес жөнінде жыл сайынғы іс-шаралар жоспарларын әзірлеу, бекіту және іске асыру;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өртке қарсы насихатты, бұқаралық ақпарат құралдарында ормандарды сақтау, ормандарда өрт қауiпсiздiгi ережелерiн орындау туралы мәселелердiң тұрақты берiлуiн ұйымдастыру;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орман қоры аумағында орман зиянкестерімен және ауруларымен күрес және оның санитарлық жай-күйін жақсарту жөніндегі жұмысты ұйымдастыру;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уәкілетті органның және облыстың жергілікті өкілді органының қатысуымен облыстың жергілікті атқарушы органының функционалдық қарауындағы мемлекеттік орман қоры учаскелерінде орман ресурстарын ұзақ мерзімді орман пайдалануға беру жөніндегі тендерлерді ұйымдастыру және өткізу;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орман ресурстары сауықтыру, рекреациялық, тарихи-мәдени, туристік және спорттық мақсаттар; аңшылық шаруашылығының мұқтаждықтары; жанама орман пайдалану үшін ұзақ мерзімді орман пайдалануға берілген, өз қарауындағы мемлекеттік орман қоры жерлерінде орман пайдаланушыларға құрылыс объектілерін салуға учаскелер беру;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жергілікті маңызы бар ерекше қорғалатын аумақтар мен өсімдіктер дүниесін күзету және қорғау саласындағы міндеттерді жүзеге асыру;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бассейндік су инспекцияларымен келісу бойынша су қорғау аймақтарын, белдеулерін және оларды шаруашылыққа пайдалану режимін белгілеу;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бассейндік кеңестер жұмысы мен бассейндік келісімге қатысу;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коммуналдық меншіктегі су шаруашылығы құрылысжайлары мен гидротехникалық құрылысжайларды басқаруды ұйымдастырады, оларды техникалық жарамды күйде ұстау жөніндегі шараларды жүзеге асыру;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 шаруашылығы құрылыстарындағы авариялардың зардаптарын жою жөніндегі іс-шараларды ұйымдастыру;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коммуналдық меншіктегі су шаруашылығы құрылысжайлары мен гидротехникалық құрылысжайларды, сондай-ақ Атырау облысы аумағында иесіз қалған су шаруашылығы құрылысжайларын есепке алуды жүргізу;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асырады.".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Табиғи ресурстар және табиғат пайдалануды реттеу басқармасы" мемлекеттік мекемесі осы қаулыдан туындайтын шараларды қабылдасын.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жетекшілік ететін орынбасарына жүктелсін.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