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d3ef" w14:textId="1bad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Городецк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30/6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Городецк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159 752 мың теңге:</w:t>
      </w:r>
    </w:p>
    <w:bookmarkEnd w:id="3"/>
    <w:bookmarkStart w:name="z9" w:id="4"/>
    <w:p>
      <w:pPr>
        <w:spacing w:after="0"/>
        <w:ind w:left="0"/>
        <w:jc w:val="both"/>
      </w:pPr>
      <w:r>
        <w:rPr>
          <w:rFonts w:ascii="Times New Roman"/>
          <w:b w:val="false"/>
          <w:i w:val="false"/>
          <w:color w:val="000000"/>
          <w:sz w:val="28"/>
        </w:rPr>
        <w:t>
      салықтық түсімдер – 11 223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148 529 мың теңге;</w:t>
      </w:r>
    </w:p>
    <w:bookmarkEnd w:id="7"/>
    <w:bookmarkStart w:name="z13" w:id="8"/>
    <w:p>
      <w:pPr>
        <w:spacing w:after="0"/>
        <w:ind w:left="0"/>
        <w:jc w:val="both"/>
      </w:pPr>
      <w:r>
        <w:rPr>
          <w:rFonts w:ascii="Times New Roman"/>
          <w:b w:val="false"/>
          <w:i w:val="false"/>
          <w:color w:val="000000"/>
          <w:sz w:val="28"/>
        </w:rPr>
        <w:t>
      2) шығындар – 160 252,4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- 500,4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500,4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500,4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04.09.2025 </w:t>
      </w:r>
      <w:r>
        <w:rPr>
          <w:rFonts w:ascii="Times New Roman"/>
          <w:b w:val="false"/>
          <w:i w:val="false"/>
          <w:color w:val="000000"/>
          <w:sz w:val="28"/>
        </w:rPr>
        <w:t>№ 33/12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Городецк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Городецк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Городецк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Городецк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Городецк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төлемақысынан.</w:t>
      </w:r>
    </w:p>
    <w:bookmarkEnd w:id="29"/>
    <w:bookmarkStart w:name="z35" w:id="30"/>
    <w:p>
      <w:pPr>
        <w:spacing w:after="0"/>
        <w:ind w:left="0"/>
        <w:jc w:val="both"/>
      </w:pPr>
      <w:r>
        <w:rPr>
          <w:rFonts w:ascii="Times New Roman"/>
          <w:b w:val="false"/>
          <w:i w:val="false"/>
          <w:color w:val="000000"/>
          <w:sz w:val="28"/>
        </w:rPr>
        <w:t>
      3. 2025 жылға арналған Городецк ауылдық округінің бюджетіне аудандық бюджеттен берілетін бюджеттік субвенция 135 996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Городецк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Городецк ауылдық округінің бюджетін бекіту туралы" Шал ақын ауданы мәслихатының шешімін іске асыру туралы" Солтүстік Қазақстан облысы Шал ақын ауданы Городецк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3"/>
    <w:bookmarkStart w:name="z39" w:id="34"/>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26/12 "2025-2027 жылдарға арналған Шал ақын ауданы Городецк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28/8 "Солтүстік Қазақстан облысы Шал ақын ауданы маслихатының 2024 жылғы 27 желтоқсандағы № 26/12 "2025-2027 жылдарға арналған Шал ақын ауданы Городецк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7"/>
    <w:p>
      <w:pPr>
        <w:spacing w:after="0"/>
        <w:ind w:left="0"/>
        <w:jc w:val="left"/>
      </w:pPr>
      <w:r>
        <w:rPr>
          <w:rFonts w:ascii="Times New Roman"/>
          <w:b/>
          <w:i w:val="false"/>
          <w:color w:val="000000"/>
        </w:rPr>
        <w:t xml:space="preserve"> 2025 жылға арналған Шал ақын ауданы Городецк ауылдық округінің бюджеті</w:t>
      </w:r>
    </w:p>
    <w:bookmarkEnd w:id="3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04.09.2025 </w:t>
      </w:r>
      <w:r>
        <w:rPr>
          <w:rFonts w:ascii="Times New Roman"/>
          <w:b w:val="false"/>
          <w:i w:val="false"/>
          <w:color w:val="ff0000"/>
          <w:sz w:val="28"/>
        </w:rPr>
        <w:t>№ 33/12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8"/>
    <w:p>
      <w:pPr>
        <w:spacing w:after="0"/>
        <w:ind w:left="0"/>
        <w:jc w:val="left"/>
      </w:pPr>
      <w:r>
        <w:rPr>
          <w:rFonts w:ascii="Times New Roman"/>
          <w:b/>
          <w:i w:val="false"/>
          <w:color w:val="000000"/>
        </w:rPr>
        <w:t xml:space="preserve"> 2026 жылға арналған Шал ақын ауданы Городецк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39"/>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2" w:id="40"/>
    <w:p>
      <w:pPr>
        <w:spacing w:after="0"/>
        <w:ind w:left="0"/>
        <w:jc w:val="left"/>
      </w:pPr>
      <w:r>
        <w:rPr>
          <w:rFonts w:ascii="Times New Roman"/>
          <w:b/>
          <w:i w:val="false"/>
          <w:color w:val="000000"/>
        </w:rPr>
        <w:t xml:space="preserve"> 2027 жылға арналған Шал ақын ауданы Городецк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bookmarkEnd w:id="41"/>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