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964a" w14:textId="1539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Мироновка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12 мамырдағы № 315/23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Мироновка ауылдық округінің 2025-2027 жылдарға арналған бюджеті тиісінше осы шешімнің 1, 2 және 3-қосымшаларына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31948,0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35198,1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кренесиелеу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-3250,1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-3250,1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3250,1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3250,1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Мироновка ауылдық округінің кірістері Қазақстан Республикасының Бюджет кодексіне сәйкес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Мироновка ауылдық округінің бюджетіне берілетін бюджеттік субвенция 22684 мың теңге сомасында белгіленсін.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республикалық бюджеттен Мироновка ауылдық округінің бюджетіне берілетін бюджеттік субвенция 20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облыстық бюджеттен Мироновка ауылдық округінің бюджетіне берілетін бюджеттік субвенция 627 мың теңге сомасында белгіленсін.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Мироновка ауылдық округінің бюджетінде қаржы жылының басында қалыптасқан бюджет қаражатының қалдықтары есебінен шығыстар осы шешімнің 4-қосымшасына сәйкес 3250,1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Тайынша ауданы мәслихатының 2024 жылғы 27 желтоқсандағы № 253/20 "Солтүстік Қазақстан облысы Тайынша ауданы Мироновка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Мироновка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 және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Мироновка ауылдық округінің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Мироновка ауылдық округінің 2027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