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0bfb" w14:textId="2e10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2025 жылғы 3 ақпандағы № 38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 </w:t>
      </w:r>
      <w:r>
        <w:rPr>
          <w:rFonts w:ascii="Times New Roman"/>
          <w:b w:val="false"/>
          <w:i w:val="false"/>
          <w:color w:val="000000"/>
          <w:sz w:val="28"/>
        </w:rPr>
        <w:t>5-1) тармақшасына</w:t>
      </w:r>
      <w:r>
        <w:rPr>
          <w:rFonts w:ascii="Times New Roman"/>
          <w:b w:val="false"/>
          <w:i w:val="false"/>
          <w:color w:val="000000"/>
          <w:sz w:val="28"/>
        </w:rPr>
        <w:t xml:space="preserve">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"Солтүстік-Қазақстан Электржелістік Тарату Компаниясы" акционерлік қоғамына электр беру желісін (ВЛ-10кВ Фидер № 6 "Боголюбово-Зерноток" электр беру желілері)пайдалану үшін Солтүстік Қазақстан облысы Мамлют ауданы Леденев ауылдық округінде аумағында орналасқан жалпы алаңы 0,2450 гектар, оның ішінде жолдар 0,2450 гектар жер учаскесіне қауымдық сервитут 49 жыл мерзімге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Мамлют ауданы әкімдігінің жер қатынастары бөлімі" коммуналдық мемлекеттік мекемесі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