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c485" w14:textId="558c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- Қазақстан Электржелістік Тарату Компаниясы" акционерлік қоғамына шектеулі нысаналы жер пайдалану құқығын (қауымдық сервитут) 49 жыл мерзімге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2025 жылғы 30 қаңтардағы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 өтінішінің негізінде Прибрежный ауылдық округі әкімінің міндетін атқарушы 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Электржелілік Тарату Компаниясы" Акционерлік қоғамына жалпы ауданы 0,8196 гектар, КЛ-10 кВ электр беру желісі үшін № 7 Фидер № 110/35/10 кВ "Бишкуль" ПС № 21 тіректен ЗРУ-10 кВ дейін 1 ГВК көтеру электр желісі үшін, 49 жыл мерзімге жер учаскесіне шектеулі нысаналы жері Солтүстік Қазақстан облысы Қызылжар ауданы Прибрежный ауылдық округі мекен жайы бойынша пайдалану құқығы (қоғамдық сервитут)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Қызылжар ауданы Прибрежный ауылдық округі әкімінің аппараты" коммуналдық мемлекеттік мекемесіне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Қызылжар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Прибрежный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