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33bc" w14:textId="bd13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Налобино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95 322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34 494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Налобино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Налобино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Налобино ауылдық округінің бюджетінде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Налобино ауылдық округінің бюджетін бекіту туралы" Солтүстік Қазақстан облысы Қызылжар аудандық мәслихатының 2024 жылғы 27 желтоқсандағы № 19/16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Налобино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Налобино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Налобино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