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c9e1" w14:textId="6c5c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91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 Заңының 31 бабының 10) тармақшасына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Петерфельд ауылдық округінде мұнай өнімдері құбырын қайта құру үшін қосымшаға сәйкес жалпы көлемі 1,1331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ЭБЖ, кадастрлық нөмірі 15-220-068-068, "Транснефть-Урал" АҚ "Уфа-Омск", "Уфа-Петропавловск" ММӨҚ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"Петро-Север"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"Петерфельд-Агро"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Еркінұлы Қожахметов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"Якорь-СК"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