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5e72" w14:textId="8ed5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29-5 "2025-2027 жылдарға арналған Ғабит Мүсірепов атындағы ауданы Көкалажар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30 қыркүйектегі № 32-9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29-5 "2025-2027 жылдарға арналған Ғабит Мүсірепов атындағы ауданы Көкалажар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Көкалажар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186 752,4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175 311,4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186 815,7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63,3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63,3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Көкалажар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