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70dbc" w14:textId="2270d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Салық салу объектілерінің Солтүстік Қазақстан облысы Ғабит Мүсірепов атындағы ауданның елді мекендерінде орналасуын ескеретін аймаққа бөлу коэффициенттерін бекіту туралы</w:t>
      </w:r>
    </w:p>
    <w:p>
      <w:pPr>
        <w:spacing w:after="0"/>
        <w:ind w:left="0"/>
        <w:jc w:val="both"/>
      </w:pPr>
      <w:r>
        <w:rPr>
          <w:rFonts w:ascii="Times New Roman"/>
          <w:b w:val="false"/>
          <w:i w:val="false"/>
          <w:color w:val="000000"/>
          <w:sz w:val="28"/>
        </w:rPr>
        <w:t>Солтүстік Қазақстан облысы Ғабит Мүсірепов атындағы ауданы әкімдігінің 2025 жылғы 17 қарашадағы № 242 қаулысы</w:t>
      </w:r>
    </w:p>
    <w:p>
      <w:pPr>
        <w:spacing w:after="0"/>
        <w:ind w:left="0"/>
        <w:jc w:val="both"/>
      </w:pPr>
      <w:bookmarkStart w:name="z4" w:id="0"/>
      <w:r>
        <w:rPr>
          <w:rFonts w:ascii="Times New Roman"/>
          <w:b w:val="false"/>
          <w:i w:val="false"/>
          <w:color w:val="000000"/>
          <w:sz w:val="28"/>
        </w:rPr>
        <w:t xml:space="preserve">
      Қазақстан Республикасының "Салық және бюджетке төленетін басқа да міндетті төлемдер туралы (Салық кодексі)" Кодексінің 529-бабы </w:t>
      </w:r>
      <w:r>
        <w:rPr>
          <w:rFonts w:ascii="Times New Roman"/>
          <w:b w:val="false"/>
          <w:i w:val="false"/>
          <w:color w:val="000000"/>
          <w:sz w:val="28"/>
        </w:rPr>
        <w:t>6-тармағына</w:t>
      </w:r>
      <w:r>
        <w:rPr>
          <w:rFonts w:ascii="Times New Roman"/>
          <w:b w:val="false"/>
          <w:i w:val="false"/>
          <w:color w:val="000000"/>
          <w:sz w:val="28"/>
        </w:rPr>
        <w:t xml:space="preserve"> сәйкес, Солтүстік Қазақстан облысы Ғабит Мүсірепов атындағы аудан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Солтүстік Қазақстан облысы Ғабит Мүсірепов атындағы ауданның елді мекендерінде салық салу объектілерінің орналасқан жерін ескеретін аймақтарға бөлу коэффициенттері бекітілсін.</w:t>
      </w:r>
    </w:p>
    <w:bookmarkEnd w:id="1"/>
    <w:bookmarkStart w:name="z6" w:id="2"/>
    <w:p>
      <w:pPr>
        <w:spacing w:after="0"/>
        <w:ind w:left="0"/>
        <w:jc w:val="both"/>
      </w:pPr>
      <w:r>
        <w:rPr>
          <w:rFonts w:ascii="Times New Roman"/>
          <w:b w:val="false"/>
          <w:i w:val="false"/>
          <w:color w:val="000000"/>
          <w:sz w:val="28"/>
        </w:rPr>
        <w:t>
      2. "Солтүстік Қазақстан облысы Ғабит Мүсірепов атындағы аудан әкімдігінің экономика және қаржы бөлімі" коммуналдық мемлекеттік мекемесі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көшірмесін электрондық түрде мемлекеттік және орыс тілдерінде Қазақстан Республикасы Әділет министрлігінің Солтүстік Қазақстан облысы бойынша "Қазақстан Республикасының Заңнама және құқықтық ақпарат институты" шаруашылық жүргізу құқығындағы республикалық мемлекеттік кәсіпорнының филиалына Қазақстан Республикасының құқықтық актілерін нормативтік құқықтық актілердің эталондық бақылау банкіне ресми жариялау және енгізу үшін жіберу;</w:t>
      </w:r>
    </w:p>
    <w:bookmarkEnd w:id="3"/>
    <w:bookmarkStart w:name="z8" w:id="4"/>
    <w:p>
      <w:pPr>
        <w:spacing w:after="0"/>
        <w:ind w:left="0"/>
        <w:jc w:val="both"/>
      </w:pPr>
      <w:r>
        <w:rPr>
          <w:rFonts w:ascii="Times New Roman"/>
          <w:b w:val="false"/>
          <w:i w:val="false"/>
          <w:color w:val="000000"/>
          <w:sz w:val="28"/>
        </w:rPr>
        <w:t>
      2) осы қаулыны Ғабит Мүсірепов атындағы аудан әкімдігінің интернет – ресурсында ресми жарияланғаннан кейін орналастыру қамтамасыз етілсін.</w:t>
      </w:r>
    </w:p>
    <w:bookmarkEnd w:id="4"/>
    <w:bookmarkStart w:name="z9" w:id="5"/>
    <w:p>
      <w:pPr>
        <w:spacing w:after="0"/>
        <w:ind w:left="0"/>
        <w:jc w:val="both"/>
      </w:pPr>
      <w:r>
        <w:rPr>
          <w:rFonts w:ascii="Times New Roman"/>
          <w:b w:val="false"/>
          <w:i w:val="false"/>
          <w:color w:val="000000"/>
          <w:sz w:val="28"/>
        </w:rPr>
        <w:t xml:space="preserve">
      3. Осы қаулының орындалуын бақылау осы салаға жетекшілік ететін Солтүстік Қазақстан облысы Ғабит Мүсірепов атындағы аудан әкімінің орынбасары жүктелсін. </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кейін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Ғабит Мүсірепов атындағы ауданның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Аңбаев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17 ноября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242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8" w:id="7"/>
    <w:p>
      <w:pPr>
        <w:spacing w:after="0"/>
        <w:ind w:left="0"/>
        <w:jc w:val="left"/>
      </w:pPr>
      <w:r>
        <w:rPr>
          <w:rFonts w:ascii="Times New Roman"/>
          <w:b/>
          <w:i w:val="false"/>
          <w:color w:val="000000"/>
        </w:rPr>
        <w:t xml:space="preserve"> Салық салу объектілерінің Солтүстік Қазақстан облысы Ғабит Мүсірепов атындағы ауданның елді мекендерінде орналасуын ескеретін аймаққа бөлу коэффициенттері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салық салу объектілері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Аймаққа бөлу коэффициентері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Hовоишим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Hовоишим ауылы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Hовоишим ауылы 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Hовоишим ауылы III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Hовоишим ауылы IV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Hовоишим ауылы 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Hовоишим ауылы VI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Hовоишим ауылы VII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Андреев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Андреевка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Жаңасу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Раисовка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Старобелка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Возвышен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Возвышенка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Брилевка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Григорьевка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Стерлитамак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Чернозубовка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Дружба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Дружба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Володарское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Жаркөл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Көкалажар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Көкалажар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Сарыбұлақ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Қырымбет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Қырымбет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Сокологоровка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Ломоносов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Ломоносовка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Ставрополка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Урожайное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Hежинка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Hежинка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Буденное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Ефимовка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би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Куприяновка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Hовосел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Hовоселовка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Мұқыр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Привольное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Рузаев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Рузаевка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Золотоноша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Сарыадыр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Сивковка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Чернобаевка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Салқынкөл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Салқынкөл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Тахтаброд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Тахтаброд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Ковыльный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Литвиновка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Привольный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Рухловка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Червонный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Червонный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Пески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Чистопол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Чистополье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Дубровка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Князевка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Симоновка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Ялты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Гаршино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Шөптікөл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Шөптікөл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Талсай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Жаркөл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Қоңырсу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Разгульное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Шұқыркөл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Шұқыркөл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Қарағаш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жылдық Қазақстан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