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00a57" w14:textId="a200a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"2025-2027 жылдарға арналған Айыртау ауданы Володар ауылдық округінің бюджетін бекіту туралы" Айыртау аудандық мәслихатының 2024 жылғы 27 желтоқсандағы № 8-22-5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Айыртау аудандық мәслихатының 2025 жылғы 19 наурыздағы № 8-24-4 шешімі. Күші жойылды - Солтүстік Қазақстан облысы Айыртау аудандық мәслихатының 2025 жылғы 8 мамырдағы № 8-26-4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Солтүстік Қазақстан облысы Айыртау аудандық мәслихатының 08.05.2025 </w:t>
      </w:r>
      <w:r>
        <w:rPr>
          <w:rFonts w:ascii="Times New Roman"/>
          <w:b w:val="false"/>
          <w:i w:val="false"/>
          <w:color w:val="ff0000"/>
          <w:sz w:val="28"/>
        </w:rPr>
        <w:t>№ 8-26-4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Айыртау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"2025-2027 жылдарға арналған Айыртау ауданы Володар ауылдық округінің бюджетін бекіту туралы" Айыртау аудандық мәслихаттының 2024 жылғы 27 желтоқсандағы № 8-22-5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2025-2027 жылдарға арналған Айыртау ауданы Володарауылдық округінің бюджеті осы шешімге тиісінше 1, 2 және 3 қосымшаларға сәйкес, оның ішінде 2025 жылға мынадай көлемдерде бекітілсін: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193 615,0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187 500,0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6000,0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115,0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231 082,5мың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– 0 мың теңге: 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-37 467,5мың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–37 467,5мың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37 467,5мың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келесі мазмұндағы </w:t>
      </w:r>
      <w:r>
        <w:rPr>
          <w:rFonts w:ascii="Times New Roman"/>
          <w:b w:val="false"/>
          <w:i w:val="false"/>
          <w:color w:val="000000"/>
          <w:sz w:val="28"/>
        </w:rPr>
        <w:t>3-1-тармағымен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"3-1. 4-қосымшаға сәйкес ауылдық округінің бюджетінде қаржылық жыл басына қалыптасқан бюджет қаражатының бос қалдықтары есебінен шығындары қарастырылсын.";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көрсетілгін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шешімнің 2-қосымшасына сәйкес 4-қосымшамен толықтырылсын.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Айыртау аудандық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Әбілқайырова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19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8-24-4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8-22-5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9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Айыртау ауданы Володар ауылдық округінің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193 615,0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187 500,0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 стүсiмдер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231 082,5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134 225,4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134 225,4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күтіп-ұстау және туысы жоқ адамдарды жерлеу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86 065,4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 іқайтару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-37 467,5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37 467,5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37 467,5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37 467,5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37 467,5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Айыртауау 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19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8-24-4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8-22-5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48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жылғы 1 қаңтарға қалыптасқан бюджет қаражатының бос қалдықтарын бағыттау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37 467,5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37 467,5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37 467,5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37 467,5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37 467,5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20 412,4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20 412,4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20 412,4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