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87f4" w14:textId="5458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мемлекеттік мекемелерінің ережелерін бекіту туралы</w:t>
      </w:r>
    </w:p>
    <w:p>
      <w:pPr>
        <w:spacing w:after="0"/>
        <w:ind w:left="0"/>
        <w:jc w:val="both"/>
      </w:pPr>
      <w:r>
        <w:rPr>
          <w:rFonts w:ascii="Times New Roman"/>
          <w:b w:val="false"/>
          <w:i w:val="false"/>
          <w:color w:val="000000"/>
          <w:sz w:val="28"/>
        </w:rPr>
        <w:t>Алматы қаласы әкімдігінің 2025 жылғы 11 қыркүйектегі № 3/632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Алматы қаласының әкімдігі ҚАУЛЫ ЕТЕДІ:</w:t>
      </w:r>
    </w:p>
    <w:bookmarkStart w:name="z5"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 Жол қозғалысы және жолаушылар көлігін ұйымдастыру басқармасы" коммуналдық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Жол инфрақұрылымын дамыту басқармасы" коммуналдық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бөлісу теңгерімі бекітілсін.</w:t>
      </w:r>
    </w:p>
    <w:bookmarkStart w:name="z9" w:id="1"/>
    <w:p>
      <w:pPr>
        <w:spacing w:after="0"/>
        <w:ind w:left="0"/>
        <w:jc w:val="both"/>
      </w:pPr>
      <w:r>
        <w:rPr>
          <w:rFonts w:ascii="Times New Roman"/>
          <w:b w:val="false"/>
          <w:i w:val="false"/>
          <w:color w:val="000000"/>
          <w:sz w:val="28"/>
        </w:rPr>
        <w:t>
      2. "Алматы қаласы Жол қозғалысы және жолаушылар көлігін ұйымдастыру басқармасы" және "Алматы қаласы Жол инфрақұрылымын дамыту басқармасы" коммуналдық мемлекеттік мекемелері (бұдан әрі – Мекемелер):</w:t>
      </w:r>
    </w:p>
    <w:bookmarkEnd w:id="1"/>
    <w:bookmarkStart w:name="z10" w:id="2"/>
    <w:p>
      <w:pPr>
        <w:spacing w:after="0"/>
        <w:ind w:left="0"/>
        <w:jc w:val="both"/>
      </w:pPr>
      <w:r>
        <w:rPr>
          <w:rFonts w:ascii="Times New Roman"/>
          <w:b w:val="false"/>
          <w:i w:val="false"/>
          <w:color w:val="000000"/>
          <w:sz w:val="28"/>
        </w:rPr>
        <w:t>
      1) Мекемелерді Алматы қаласының әділет органдарында мемлекеттік тіркеуді;</w:t>
      </w:r>
    </w:p>
    <w:bookmarkEnd w:id="2"/>
    <w:bookmarkStart w:name="z11" w:id="3"/>
    <w:p>
      <w:pPr>
        <w:spacing w:after="0"/>
        <w:ind w:left="0"/>
        <w:jc w:val="both"/>
      </w:pPr>
      <w:r>
        <w:rPr>
          <w:rFonts w:ascii="Times New Roman"/>
          <w:b w:val="false"/>
          <w:i w:val="false"/>
          <w:color w:val="000000"/>
          <w:sz w:val="28"/>
        </w:rPr>
        <w:t>
      2)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Алматы қаласы әкімдігі қаулыларының күші жойылды деп танылсын.</w:t>
      </w:r>
    </w:p>
    <w:bookmarkStart w:name="z13" w:id="4"/>
    <w:p>
      <w:pPr>
        <w:spacing w:after="0"/>
        <w:ind w:left="0"/>
        <w:jc w:val="both"/>
      </w:pPr>
      <w:r>
        <w:rPr>
          <w:rFonts w:ascii="Times New Roman"/>
          <w:b w:val="false"/>
          <w:i w:val="false"/>
          <w:color w:val="000000"/>
          <w:sz w:val="28"/>
        </w:rPr>
        <w:t>
      4. Осы қаулының орындалуын бақылау Алматы қаласы әкімінің жетекшілік ететін орынбасарына жүктелсін.</w:t>
      </w:r>
    </w:p>
    <w:bookmarkEnd w:id="4"/>
    <w:bookmarkStart w:name="z14" w:id="5"/>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 _____________</w:t>
            </w:r>
            <w:r>
              <w:br/>
            </w:r>
            <w:r>
              <w:rPr>
                <w:rFonts w:ascii="Times New Roman"/>
                <w:b w:val="false"/>
                <w:i w:val="false"/>
                <w:color w:val="000000"/>
                <w:sz w:val="20"/>
              </w:rPr>
              <w:t>№ ______қаулысына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 Жол қозғалысы және жолаушылар көлігін ұйымдастыру басқармасы" коммуналдық мемлекеттік мекемесі туралы ереже</w:t>
      </w:r>
    </w:p>
    <w:bookmarkStart w:name="z2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1. "Алматы қаласы Жол қозғалысы және жолаушылар көлігін ұйымдастыру басқармасы" коммуналдық мемлекеттік мекемесі (бұдан әрі – Басқарма) жолаушылар тасымалы және жолаушылар тасымалы кәсіпорындарының қызметін үйлестіру, жол қозғалысын ұйымдастыру, сондай-ақ микромобилділікті дамыту саласында басшылықты жүзеге асыратын Қазақстан Республикасының мемлекеттік органы болып табылады.</w:t>
      </w:r>
    </w:p>
    <w:bookmarkStart w:name="z22" w:id="7"/>
    <w:p>
      <w:pPr>
        <w:spacing w:after="0"/>
        <w:ind w:left="0"/>
        <w:jc w:val="both"/>
      </w:pPr>
      <w:r>
        <w:rPr>
          <w:rFonts w:ascii="Times New Roman"/>
          <w:b w:val="false"/>
          <w:i w:val="false"/>
          <w:color w:val="000000"/>
          <w:sz w:val="28"/>
        </w:rPr>
        <w:t xml:space="preserve">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7"/>
    <w:bookmarkStart w:name="z23" w:id="8"/>
    <w:p>
      <w:pPr>
        <w:spacing w:after="0"/>
        <w:ind w:left="0"/>
        <w:jc w:val="both"/>
      </w:pPr>
      <w:r>
        <w:rPr>
          <w:rFonts w:ascii="Times New Roman"/>
          <w:b w:val="false"/>
          <w:i w:val="false"/>
          <w:color w:val="000000"/>
          <w:sz w:val="28"/>
        </w:rPr>
        <w:t>
      3. Басқарма коммуналдық мемлекеттік мекеменің ұйымдық-құқықтық нысанындағы заңды тұлға болып табылады, қазақ және орыс тілдерінде өз атауы бар Қазақстан Республикасының Мемлекеттік Елтаңбасы бейнеленген мөрі және мөртаңбалары, белгіленген үлгідегі бланкілері, сондай-ақ Қазақстан Республикасының заңнамасына сәйкес казынашылық органдарында шоттары болады.</w:t>
      </w:r>
    </w:p>
    <w:bookmarkEnd w:id="8"/>
    <w:bookmarkStart w:name="z24" w:id="9"/>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9"/>
    <w:bookmarkStart w:name="z25" w:id="10"/>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тарабы болуға құқығы бар.</w:t>
      </w:r>
    </w:p>
    <w:bookmarkEnd w:id="10"/>
    <w:bookmarkStart w:name="z26" w:id="11"/>
    <w:p>
      <w:pPr>
        <w:spacing w:after="0"/>
        <w:ind w:left="0"/>
        <w:jc w:val="both"/>
      </w:pPr>
      <w:r>
        <w:rPr>
          <w:rFonts w:ascii="Times New Roman"/>
          <w:b w:val="false"/>
          <w:i w:val="false"/>
          <w:color w:val="000000"/>
          <w:sz w:val="28"/>
        </w:rPr>
        <w:t>
      6. Басқарма өз құзыретінің мәселелері бойынша заңнамамен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27" w:id="12"/>
    <w:p>
      <w:pPr>
        <w:spacing w:after="0"/>
        <w:ind w:left="0"/>
        <w:jc w:val="both"/>
      </w:pPr>
      <w:r>
        <w:rPr>
          <w:rFonts w:ascii="Times New Roman"/>
          <w:b w:val="false"/>
          <w:i w:val="false"/>
          <w:color w:val="000000"/>
          <w:sz w:val="28"/>
        </w:rPr>
        <w:t>
      7. Басқарма құрылымы мен штат санының лимиті Қазақстан Республикасының заңнамасына сәйкес бекітіледі.</w:t>
      </w:r>
    </w:p>
    <w:bookmarkEnd w:id="12"/>
    <w:bookmarkStart w:name="z28" w:id="13"/>
    <w:p>
      <w:pPr>
        <w:spacing w:after="0"/>
        <w:ind w:left="0"/>
        <w:jc w:val="both"/>
      </w:pPr>
      <w:r>
        <w:rPr>
          <w:rFonts w:ascii="Times New Roman"/>
          <w:b w:val="false"/>
          <w:i w:val="false"/>
          <w:color w:val="000000"/>
          <w:sz w:val="28"/>
        </w:rPr>
        <w:t>
      8. Заңды тұлғаның орналасқан жері: 050001, Алматы қаласы, Бостандық ауданы, Республика алаңы, 4.</w:t>
      </w:r>
    </w:p>
    <w:bookmarkEnd w:id="13"/>
    <w:bookmarkStart w:name="z29" w:id="14"/>
    <w:p>
      <w:pPr>
        <w:spacing w:after="0"/>
        <w:ind w:left="0"/>
        <w:jc w:val="both"/>
      </w:pPr>
      <w:r>
        <w:rPr>
          <w:rFonts w:ascii="Times New Roman"/>
          <w:b w:val="false"/>
          <w:i w:val="false"/>
          <w:color w:val="000000"/>
          <w:sz w:val="28"/>
        </w:rPr>
        <w:t>
      9. Мемлекеттік органның толық атауы:</w:t>
      </w:r>
    </w:p>
    <w:bookmarkEnd w:id="14"/>
    <w:bookmarkStart w:name="z30" w:id="15"/>
    <w:p>
      <w:pPr>
        <w:spacing w:after="0"/>
        <w:ind w:left="0"/>
        <w:jc w:val="both"/>
      </w:pPr>
      <w:r>
        <w:rPr>
          <w:rFonts w:ascii="Times New Roman"/>
          <w:b w:val="false"/>
          <w:i w:val="false"/>
          <w:color w:val="000000"/>
          <w:sz w:val="28"/>
        </w:rPr>
        <w:t>
      мемлекеттік тілде: "Алматы қаласы Жол қозғалысы және жолаушылар көлігін ұйымдастыру басқармасы" коммуналдық мемлекеттік мекемесі;</w:t>
      </w:r>
    </w:p>
    <w:bookmarkEnd w:id="15"/>
    <w:bookmarkStart w:name="z31" w:id="16"/>
    <w:p>
      <w:pPr>
        <w:spacing w:after="0"/>
        <w:ind w:left="0"/>
        <w:jc w:val="both"/>
      </w:pPr>
      <w:r>
        <w:rPr>
          <w:rFonts w:ascii="Times New Roman"/>
          <w:b w:val="false"/>
          <w:i w:val="false"/>
          <w:color w:val="000000"/>
          <w:sz w:val="28"/>
        </w:rPr>
        <w:t>
      орыс тілінде: коммунальное государственное учреждение "Управление организации дорожного движения и пассажирского транспорта города Алматы".</w:t>
      </w:r>
    </w:p>
    <w:bookmarkEnd w:id="16"/>
    <w:bookmarkStart w:name="z32"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33" w:id="1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34" w:id="19"/>
    <w:p>
      <w:pPr>
        <w:spacing w:after="0"/>
        <w:ind w:left="0"/>
        <w:jc w:val="both"/>
      </w:pPr>
      <w:r>
        <w:rPr>
          <w:rFonts w:ascii="Times New Roman"/>
          <w:b w:val="false"/>
          <w:i w:val="false"/>
          <w:color w:val="000000"/>
          <w:sz w:val="28"/>
        </w:rPr>
        <w:t>
      12. Басқармаға Басқарманың функциялары болып табылатын міндеттерді орындау тұрғысында кәсіпкерлік субъектілерімен шарттық қатынастарға түсуге тыйым салынады.</w:t>
      </w:r>
    </w:p>
    <w:bookmarkEnd w:id="19"/>
    <w:bookmarkStart w:name="z35" w:id="20"/>
    <w:p>
      <w:pPr>
        <w:spacing w:after="0"/>
        <w:ind w:left="0"/>
        <w:jc w:val="both"/>
      </w:pPr>
      <w:r>
        <w:rPr>
          <w:rFonts w:ascii="Times New Roman"/>
          <w:b w:val="false"/>
          <w:i w:val="false"/>
          <w:color w:val="000000"/>
          <w:sz w:val="28"/>
        </w:rPr>
        <w:t xml:space="preserve">
      Егер Басқармаға заңнамалық актілерімен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 </w:t>
      </w:r>
    </w:p>
    <w:bookmarkEnd w:id="20"/>
    <w:bookmarkStart w:name="z36" w:id="21"/>
    <w:p>
      <w:pPr>
        <w:spacing w:after="0"/>
        <w:ind w:left="0"/>
        <w:jc w:val="left"/>
      </w:pPr>
      <w:r>
        <w:rPr>
          <w:rFonts w:ascii="Times New Roman"/>
          <w:b/>
          <w:i w:val="false"/>
          <w:color w:val="000000"/>
        </w:rPr>
        <w:t xml:space="preserve"> 2-тарау. Басқарманың миссиясы, мақсаты, негізгі міндеттері, функциялары, құқықтары мен міндеттемелері</w:t>
      </w:r>
    </w:p>
    <w:bookmarkEnd w:id="21"/>
    <w:bookmarkStart w:name="z37" w:id="22"/>
    <w:p>
      <w:pPr>
        <w:spacing w:after="0"/>
        <w:ind w:left="0"/>
        <w:jc w:val="both"/>
      </w:pPr>
      <w:r>
        <w:rPr>
          <w:rFonts w:ascii="Times New Roman"/>
          <w:b w:val="false"/>
          <w:i w:val="false"/>
          <w:color w:val="000000"/>
          <w:sz w:val="28"/>
        </w:rPr>
        <w:t>
      13. Басқарманың миссиясы: жолаушылар мен багажды автомобиль көлігімен, таксимен және метрополитенмен жолаушылар тасымалдауды ұйымдастыру саласындағы мемлекеттік саясатты жүзеге асыру, жол қозғалысын ұйымдастыруды қамтамасыз ету.</w:t>
      </w:r>
    </w:p>
    <w:bookmarkEnd w:id="22"/>
    <w:bookmarkStart w:name="z38" w:id="23"/>
    <w:p>
      <w:pPr>
        <w:spacing w:after="0"/>
        <w:ind w:left="0"/>
        <w:jc w:val="both"/>
      </w:pPr>
      <w:r>
        <w:rPr>
          <w:rFonts w:ascii="Times New Roman"/>
          <w:b w:val="false"/>
          <w:i w:val="false"/>
          <w:color w:val="000000"/>
          <w:sz w:val="28"/>
        </w:rPr>
        <w:t>
      14. Басқарманың мақсаты: жолаушылар тасымалы саласындағы басшылық және жолаушылар тасымалы кәсіпорындарының қызметін үйлестіру, Алматы қаласының жол қозғалысын ұйымдастыру.</w:t>
      </w:r>
    </w:p>
    <w:bookmarkEnd w:id="23"/>
    <w:bookmarkStart w:name="z39" w:id="24"/>
    <w:p>
      <w:pPr>
        <w:spacing w:after="0"/>
        <w:ind w:left="0"/>
        <w:jc w:val="both"/>
      </w:pPr>
      <w:r>
        <w:rPr>
          <w:rFonts w:ascii="Times New Roman"/>
          <w:b w:val="false"/>
          <w:i w:val="false"/>
          <w:color w:val="000000"/>
          <w:sz w:val="28"/>
        </w:rPr>
        <w:t>
      15. Басқарманың міндеттері:</w:t>
      </w:r>
    </w:p>
    <w:bookmarkEnd w:id="24"/>
    <w:bookmarkStart w:name="z40" w:id="25"/>
    <w:p>
      <w:pPr>
        <w:spacing w:after="0"/>
        <w:ind w:left="0"/>
        <w:jc w:val="both"/>
      </w:pPr>
      <w:r>
        <w:rPr>
          <w:rFonts w:ascii="Times New Roman"/>
          <w:b w:val="false"/>
          <w:i w:val="false"/>
          <w:color w:val="000000"/>
          <w:sz w:val="28"/>
        </w:rPr>
        <w:t>
      1) көлік инфрақұрылымын дамыту;</w:t>
      </w:r>
    </w:p>
    <w:bookmarkEnd w:id="25"/>
    <w:bookmarkStart w:name="z41" w:id="26"/>
    <w:p>
      <w:pPr>
        <w:spacing w:after="0"/>
        <w:ind w:left="0"/>
        <w:jc w:val="both"/>
      </w:pPr>
      <w:r>
        <w:rPr>
          <w:rFonts w:ascii="Times New Roman"/>
          <w:b w:val="false"/>
          <w:i w:val="false"/>
          <w:color w:val="000000"/>
          <w:sz w:val="28"/>
        </w:rPr>
        <w:t>
      2) үздік әлемдік тәжірибе бойынша ақылды көлік жүйесін құру;</w:t>
      </w:r>
    </w:p>
    <w:bookmarkEnd w:id="26"/>
    <w:bookmarkStart w:name="z42" w:id="27"/>
    <w:p>
      <w:pPr>
        <w:spacing w:after="0"/>
        <w:ind w:left="0"/>
        <w:jc w:val="both"/>
      </w:pPr>
      <w:r>
        <w:rPr>
          <w:rFonts w:ascii="Times New Roman"/>
          <w:b w:val="false"/>
          <w:i w:val="false"/>
          <w:color w:val="000000"/>
          <w:sz w:val="28"/>
        </w:rPr>
        <w:t>
      3) жолаушыларға қызмет көрсету сапасын жақсарту;</w:t>
      </w:r>
    </w:p>
    <w:bookmarkEnd w:id="27"/>
    <w:bookmarkStart w:name="z43" w:id="28"/>
    <w:p>
      <w:pPr>
        <w:spacing w:after="0"/>
        <w:ind w:left="0"/>
        <w:jc w:val="both"/>
      </w:pPr>
      <w:r>
        <w:rPr>
          <w:rFonts w:ascii="Times New Roman"/>
          <w:b w:val="false"/>
          <w:i w:val="false"/>
          <w:color w:val="000000"/>
          <w:sz w:val="28"/>
        </w:rPr>
        <w:t>
      4) жол қозғалысы қауіпсіздігінің деңгейін арттыру;</w:t>
      </w:r>
    </w:p>
    <w:bookmarkEnd w:id="28"/>
    <w:bookmarkStart w:name="z44" w:id="29"/>
    <w:p>
      <w:pPr>
        <w:spacing w:after="0"/>
        <w:ind w:left="0"/>
        <w:jc w:val="both"/>
      </w:pPr>
      <w:r>
        <w:rPr>
          <w:rFonts w:ascii="Times New Roman"/>
          <w:b w:val="false"/>
          <w:i w:val="false"/>
          <w:color w:val="000000"/>
          <w:sz w:val="28"/>
        </w:rPr>
        <w:t>
      5) қала маңындағы қоғамдық көлік қатынастарын дамыту;</w:t>
      </w:r>
    </w:p>
    <w:bookmarkEnd w:id="29"/>
    <w:bookmarkStart w:name="z45" w:id="30"/>
    <w:p>
      <w:pPr>
        <w:spacing w:after="0"/>
        <w:ind w:left="0"/>
        <w:jc w:val="both"/>
      </w:pPr>
      <w:r>
        <w:rPr>
          <w:rFonts w:ascii="Times New Roman"/>
          <w:b w:val="false"/>
          <w:i w:val="false"/>
          <w:color w:val="000000"/>
          <w:sz w:val="28"/>
        </w:rPr>
        <w:t>
      6) баламалы көлік түрлерін дамыту (каршеринг, такси, велокөлік, және т.б.);</w:t>
      </w:r>
    </w:p>
    <w:bookmarkEnd w:id="30"/>
    <w:bookmarkStart w:name="z46" w:id="31"/>
    <w:p>
      <w:pPr>
        <w:spacing w:after="0"/>
        <w:ind w:left="0"/>
        <w:jc w:val="both"/>
      </w:pPr>
      <w:r>
        <w:rPr>
          <w:rFonts w:ascii="Times New Roman"/>
          <w:b w:val="false"/>
          <w:i w:val="false"/>
          <w:color w:val="000000"/>
          <w:sz w:val="28"/>
        </w:rPr>
        <w:t>
      7) жол қозғалысын ұйымдастыру сызбаларын өзгерту арқылы веложолақтар құру;</w:t>
      </w:r>
    </w:p>
    <w:bookmarkEnd w:id="31"/>
    <w:bookmarkStart w:name="z47" w:id="32"/>
    <w:p>
      <w:pPr>
        <w:spacing w:after="0"/>
        <w:ind w:left="0"/>
        <w:jc w:val="both"/>
      </w:pPr>
      <w:r>
        <w:rPr>
          <w:rFonts w:ascii="Times New Roman"/>
          <w:b w:val="false"/>
          <w:i w:val="false"/>
          <w:color w:val="000000"/>
          <w:sz w:val="28"/>
        </w:rPr>
        <w:t xml:space="preserve">
      8) ақылы тұрақ кеңістігі жүйесін дамыту; </w:t>
      </w:r>
    </w:p>
    <w:bookmarkEnd w:id="32"/>
    <w:bookmarkStart w:name="z48" w:id="33"/>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міндеттер.</w:t>
      </w:r>
    </w:p>
    <w:bookmarkEnd w:id="33"/>
    <w:bookmarkStart w:name="z49" w:id="34"/>
    <w:p>
      <w:pPr>
        <w:spacing w:after="0"/>
        <w:ind w:left="0"/>
        <w:jc w:val="both"/>
      </w:pPr>
      <w:r>
        <w:rPr>
          <w:rFonts w:ascii="Times New Roman"/>
          <w:b w:val="false"/>
          <w:i w:val="false"/>
          <w:color w:val="000000"/>
          <w:sz w:val="28"/>
        </w:rPr>
        <w:t xml:space="preserve">
      16. Басқарманың функциялары Қазақстан Республикасының заңнамасына сәйкес айқындалған: </w:t>
      </w:r>
    </w:p>
    <w:bookmarkEnd w:id="34"/>
    <w:bookmarkStart w:name="z50" w:id="35"/>
    <w:p>
      <w:pPr>
        <w:spacing w:after="0"/>
        <w:ind w:left="0"/>
        <w:jc w:val="both"/>
      </w:pPr>
      <w:r>
        <w:rPr>
          <w:rFonts w:ascii="Times New Roman"/>
          <w:b w:val="false"/>
          <w:i w:val="false"/>
          <w:color w:val="000000"/>
          <w:sz w:val="28"/>
        </w:rPr>
        <w:t xml:space="preserve">
      1. мемлекеттік-жекешелік әріптестік саласында конкурстар (немесе тікелей келіссөздер) ұйымдастыру және өткізу, көлік инфрақұрылымы саласында мемлекеттік-жекешелік әріптестік туралы шарттар жасасу; </w:t>
      </w:r>
    </w:p>
    <w:bookmarkEnd w:id="35"/>
    <w:bookmarkStart w:name="z51" w:id="36"/>
    <w:p>
      <w:pPr>
        <w:spacing w:after="0"/>
        <w:ind w:left="0"/>
        <w:jc w:val="both"/>
      </w:pPr>
      <w:r>
        <w:rPr>
          <w:rFonts w:ascii="Times New Roman"/>
          <w:b w:val="false"/>
          <w:i w:val="false"/>
          <w:color w:val="000000"/>
          <w:sz w:val="28"/>
        </w:rPr>
        <w:t>
      2. ақылы автотұрақтарды (тұрақтарды) ұйымдастыру қағидаларын әзірлейді және бекітеді;</w:t>
      </w:r>
    </w:p>
    <w:bookmarkEnd w:id="36"/>
    <w:bookmarkStart w:name="z52" w:id="37"/>
    <w:p>
      <w:pPr>
        <w:spacing w:after="0"/>
        <w:ind w:left="0"/>
        <w:jc w:val="both"/>
      </w:pPr>
      <w:r>
        <w:rPr>
          <w:rFonts w:ascii="Times New Roman"/>
          <w:b w:val="false"/>
          <w:i w:val="false"/>
          <w:color w:val="000000"/>
          <w:sz w:val="28"/>
        </w:rPr>
        <w:t>
      3. ақылы автотұрақтарды (тұрақтарды) ұйымдастырады;</w:t>
      </w:r>
    </w:p>
    <w:bookmarkEnd w:id="37"/>
    <w:bookmarkStart w:name="z53" w:id="38"/>
    <w:p>
      <w:pPr>
        <w:spacing w:after="0"/>
        <w:ind w:left="0"/>
        <w:jc w:val="both"/>
      </w:pPr>
      <w:r>
        <w:rPr>
          <w:rFonts w:ascii="Times New Roman"/>
          <w:b w:val="false"/>
          <w:i w:val="false"/>
          <w:color w:val="000000"/>
          <w:sz w:val="28"/>
        </w:rPr>
        <w:t>
      4. көлік инфрақұрылымы объектілерін, жол жүрісін реттеудің техникалық құралдарын салудың, реконструкциялаудың, жаңғыртудың, күрделі жөндеудің техникалық-экономикалық негіздемелерін, жобалау-сметалық құжаттамаларын әзірлеу жөніндегі жұмысты ұйымдастыру;</w:t>
      </w:r>
    </w:p>
    <w:bookmarkEnd w:id="38"/>
    <w:bookmarkStart w:name="z54" w:id="39"/>
    <w:p>
      <w:pPr>
        <w:spacing w:after="0"/>
        <w:ind w:left="0"/>
        <w:jc w:val="both"/>
      </w:pPr>
      <w:r>
        <w:rPr>
          <w:rFonts w:ascii="Times New Roman"/>
          <w:b w:val="false"/>
          <w:i w:val="false"/>
          <w:color w:val="000000"/>
          <w:sz w:val="28"/>
        </w:rPr>
        <w:t>
      5. жол жүрісін ұйымдастыру схемаларын өзгерту бөлігінде магистральдық жолдардың авариялық-қауіпті орындары мен учаскелерін жою жөніндегі іс-шараларды орындау арқылы қолданыстағы көлік инфрақұрылымының қауіпсіз жұмыс істеуін, күтіп ұстауды және жақсартылуын қамтамасыз ету;</w:t>
      </w:r>
    </w:p>
    <w:bookmarkEnd w:id="39"/>
    <w:bookmarkStart w:name="z55" w:id="40"/>
    <w:p>
      <w:pPr>
        <w:spacing w:after="0"/>
        <w:ind w:left="0"/>
        <w:jc w:val="both"/>
      </w:pPr>
      <w:r>
        <w:rPr>
          <w:rFonts w:ascii="Times New Roman"/>
          <w:b w:val="false"/>
          <w:i w:val="false"/>
          <w:color w:val="000000"/>
          <w:sz w:val="28"/>
        </w:rPr>
        <w:t>
      6. бұқаралық ақпарат құралдары арқылы қала тұрғындарын хабардар ете отырып, жол қозғалысын уақытша шектеу немесе оған тыйым салу, оны жолдарда немесе жолдардың жекелеген учаскелерінде ұйымдастыруды өзгерту жөнінде шаралар қабылдау;</w:t>
      </w:r>
    </w:p>
    <w:bookmarkEnd w:id="40"/>
    <w:bookmarkStart w:name="z56" w:id="41"/>
    <w:p>
      <w:pPr>
        <w:spacing w:after="0"/>
        <w:ind w:left="0"/>
        <w:jc w:val="both"/>
      </w:pPr>
      <w:r>
        <w:rPr>
          <w:rFonts w:ascii="Times New Roman"/>
          <w:b w:val="false"/>
          <w:i w:val="false"/>
          <w:color w:val="000000"/>
          <w:sz w:val="28"/>
        </w:rPr>
        <w:t>
      7. жолдарда (көшелерде) бұқаралық, спорттық және басқа да шаралар өткізудің сызбалары мен бағыттарын келісу;</w:t>
      </w:r>
    </w:p>
    <w:bookmarkEnd w:id="41"/>
    <w:bookmarkStart w:name="z57" w:id="42"/>
    <w:p>
      <w:pPr>
        <w:spacing w:after="0"/>
        <w:ind w:left="0"/>
        <w:jc w:val="both"/>
      </w:pPr>
      <w:r>
        <w:rPr>
          <w:rFonts w:ascii="Times New Roman"/>
          <w:b w:val="false"/>
          <w:i w:val="false"/>
          <w:color w:val="000000"/>
          <w:sz w:val="28"/>
        </w:rPr>
        <w:t>
      8. Басқармаларға жүктелген міндеттерді іске асыру мәселелері бойынша мемлекеттік органдармен, ұйымдармен, кәсіпорындармен және олардың лауазымды тұлғаларымен өзара іс-қимылды жүзеге асыру;</w:t>
      </w:r>
    </w:p>
    <w:bookmarkEnd w:id="42"/>
    <w:bookmarkStart w:name="z58" w:id="43"/>
    <w:p>
      <w:pPr>
        <w:spacing w:after="0"/>
        <w:ind w:left="0"/>
        <w:jc w:val="both"/>
      </w:pPr>
      <w:r>
        <w:rPr>
          <w:rFonts w:ascii="Times New Roman"/>
          <w:b w:val="false"/>
          <w:i w:val="false"/>
          <w:color w:val="000000"/>
          <w:sz w:val="28"/>
        </w:rPr>
        <w:t xml:space="preserve">
      9. Басқарманың қарамағындағы ұйымдарға қатысты мемлекеттік басқару органының (жалғыз қатысушының) функцияларын жүзеге асыру; </w:t>
      </w:r>
    </w:p>
    <w:bookmarkEnd w:id="43"/>
    <w:bookmarkStart w:name="z59" w:id="44"/>
    <w:p>
      <w:pPr>
        <w:spacing w:after="0"/>
        <w:ind w:left="0"/>
        <w:jc w:val="both"/>
      </w:pPr>
      <w:r>
        <w:rPr>
          <w:rFonts w:ascii="Times New Roman"/>
          <w:b w:val="false"/>
          <w:i w:val="false"/>
          <w:color w:val="000000"/>
          <w:sz w:val="28"/>
        </w:rPr>
        <w:t>
      10. Басқарманың қарамағындағы ұйымдардың қаржылық есептілігін қарастыру, келісу және бекіту;</w:t>
      </w:r>
    </w:p>
    <w:bookmarkEnd w:id="44"/>
    <w:bookmarkStart w:name="z60" w:id="45"/>
    <w:p>
      <w:pPr>
        <w:spacing w:after="0"/>
        <w:ind w:left="0"/>
        <w:jc w:val="both"/>
      </w:pPr>
      <w:r>
        <w:rPr>
          <w:rFonts w:ascii="Times New Roman"/>
          <w:b w:val="false"/>
          <w:i w:val="false"/>
          <w:color w:val="000000"/>
          <w:sz w:val="28"/>
        </w:rPr>
        <w:t>
      11. Басқарманың қарамағындағы ұйымдардың даму жоспарларының орындалуын, сондай-ақ олардың жұмыс істеуі мен басқару тиімділігін мониторингтеу, талдау және бақылау;</w:t>
      </w:r>
    </w:p>
    <w:bookmarkEnd w:id="45"/>
    <w:bookmarkStart w:name="z61" w:id="46"/>
    <w:p>
      <w:pPr>
        <w:spacing w:after="0"/>
        <w:ind w:left="0"/>
        <w:jc w:val="both"/>
      </w:pPr>
      <w:r>
        <w:rPr>
          <w:rFonts w:ascii="Times New Roman"/>
          <w:b w:val="false"/>
          <w:i w:val="false"/>
          <w:color w:val="000000"/>
          <w:sz w:val="28"/>
        </w:rPr>
        <w:t>
      12. Басқарманың қарамағындағы ұйымдардың таза табыс бөлігін аудару нормативін әзірлеу;</w:t>
      </w:r>
    </w:p>
    <w:bookmarkEnd w:id="46"/>
    <w:bookmarkStart w:name="z62" w:id="47"/>
    <w:p>
      <w:pPr>
        <w:spacing w:after="0"/>
        <w:ind w:left="0"/>
        <w:jc w:val="both"/>
      </w:pPr>
      <w:r>
        <w:rPr>
          <w:rFonts w:ascii="Times New Roman"/>
          <w:b w:val="false"/>
          <w:i w:val="false"/>
          <w:color w:val="000000"/>
          <w:sz w:val="28"/>
        </w:rPr>
        <w:t xml:space="preserve">
      13. Басқарманың қарамағындағы ұйымдардың таза табысының бір бөлігін бюджетке толықтай және уақытылы аударылуына бақылауды жүзеге асыру; </w:t>
      </w:r>
    </w:p>
    <w:bookmarkEnd w:id="47"/>
    <w:bookmarkStart w:name="z63" w:id="48"/>
    <w:p>
      <w:pPr>
        <w:spacing w:after="0"/>
        <w:ind w:left="0"/>
        <w:jc w:val="both"/>
      </w:pPr>
      <w:r>
        <w:rPr>
          <w:rFonts w:ascii="Times New Roman"/>
          <w:b w:val="false"/>
          <w:i w:val="false"/>
          <w:color w:val="000000"/>
          <w:sz w:val="28"/>
        </w:rPr>
        <w:t>
      14. жолаушылар көлігі саласында тұрғындардың қанағаттанушылығын арттыру мақсатында мемлекеттік қызметтерді ашықтық және есептілік қағидаттарына сәйкес көрсету;</w:t>
      </w:r>
    </w:p>
    <w:bookmarkEnd w:id="48"/>
    <w:bookmarkStart w:name="z64" w:id="49"/>
    <w:p>
      <w:pPr>
        <w:spacing w:after="0"/>
        <w:ind w:left="0"/>
        <w:jc w:val="both"/>
      </w:pPr>
      <w:r>
        <w:rPr>
          <w:rFonts w:ascii="Times New Roman"/>
          <w:b w:val="false"/>
          <w:i w:val="false"/>
          <w:color w:val="000000"/>
          <w:sz w:val="28"/>
        </w:rPr>
        <w:t xml:space="preserve">
      15. қызметтердің тиімділігін арттыру үшін бизнес-процестерді цифрландыру, сондай-ақ мемлекеттік қызметтердің сапасы, ашықтығы және қолжетілімділігі; </w:t>
      </w:r>
    </w:p>
    <w:bookmarkEnd w:id="49"/>
    <w:bookmarkStart w:name="z65" w:id="50"/>
    <w:p>
      <w:pPr>
        <w:spacing w:after="0"/>
        <w:ind w:left="0"/>
        <w:jc w:val="both"/>
      </w:pPr>
      <w:r>
        <w:rPr>
          <w:rFonts w:ascii="Times New Roman"/>
          <w:b w:val="false"/>
          <w:i w:val="false"/>
          <w:color w:val="000000"/>
          <w:sz w:val="28"/>
        </w:rPr>
        <w:t>
      16. жол қозғалысын басқарудың заманауи зияткерлік жүйелерін енгізу;</w:t>
      </w:r>
    </w:p>
    <w:bookmarkEnd w:id="50"/>
    <w:bookmarkStart w:name="z66" w:id="51"/>
    <w:p>
      <w:pPr>
        <w:spacing w:after="0"/>
        <w:ind w:left="0"/>
        <w:jc w:val="both"/>
      </w:pPr>
      <w:r>
        <w:rPr>
          <w:rFonts w:ascii="Times New Roman"/>
          <w:b w:val="false"/>
          <w:i w:val="false"/>
          <w:color w:val="000000"/>
          <w:sz w:val="28"/>
        </w:rPr>
        <w:t>
      17. зияткерлік көлік жүйелерінің жұмыс істеуін қамтамасыз етуге мамандандырылған ұйымдар құру;</w:t>
      </w:r>
    </w:p>
    <w:bookmarkEnd w:id="51"/>
    <w:bookmarkStart w:name="z67" w:id="52"/>
    <w:p>
      <w:pPr>
        <w:spacing w:after="0"/>
        <w:ind w:left="0"/>
        <w:jc w:val="both"/>
      </w:pPr>
      <w:r>
        <w:rPr>
          <w:rFonts w:ascii="Times New Roman"/>
          <w:b w:val="false"/>
          <w:i w:val="false"/>
          <w:color w:val="000000"/>
          <w:sz w:val="28"/>
        </w:rPr>
        <w:t xml:space="preserve">
      18. қоғамдық көліктердің диспетчерлендіруін үйлестіру және ұйымдастыру; </w:t>
      </w:r>
    </w:p>
    <w:bookmarkEnd w:id="52"/>
    <w:bookmarkStart w:name="z68" w:id="53"/>
    <w:p>
      <w:pPr>
        <w:spacing w:after="0"/>
        <w:ind w:left="0"/>
        <w:jc w:val="both"/>
      </w:pPr>
      <w:r>
        <w:rPr>
          <w:rFonts w:ascii="Times New Roman"/>
          <w:b w:val="false"/>
          <w:i w:val="false"/>
          <w:color w:val="000000"/>
          <w:sz w:val="28"/>
        </w:rPr>
        <w:t>
      19. "Көлік жүйесін дамыту" бағыты бойынша жобалық басқаруды жүргізу;</w:t>
      </w:r>
    </w:p>
    <w:bookmarkEnd w:id="53"/>
    <w:bookmarkStart w:name="z69" w:id="54"/>
    <w:p>
      <w:pPr>
        <w:spacing w:after="0"/>
        <w:ind w:left="0"/>
        <w:jc w:val="both"/>
      </w:pPr>
      <w:r>
        <w:rPr>
          <w:rFonts w:ascii="Times New Roman"/>
          <w:b w:val="false"/>
          <w:i w:val="false"/>
          <w:color w:val="000000"/>
          <w:sz w:val="28"/>
        </w:rPr>
        <w:t>
      20. қалалық және қала маңындағы көлік жүйесі саласында жаңа технологияларды, жасанды интеллектіні, мобильді қосымшаларды, цифрландыруды енгізу, дамыту және жетілдіру;</w:t>
      </w:r>
    </w:p>
    <w:bookmarkEnd w:id="54"/>
    <w:bookmarkStart w:name="z70" w:id="55"/>
    <w:p>
      <w:pPr>
        <w:spacing w:after="0"/>
        <w:ind w:left="0"/>
        <w:jc w:val="both"/>
      </w:pPr>
      <w:r>
        <w:rPr>
          <w:rFonts w:ascii="Times New Roman"/>
          <w:b w:val="false"/>
          <w:i w:val="false"/>
          <w:color w:val="000000"/>
          <w:sz w:val="28"/>
        </w:rPr>
        <w:t>
      21. көліктік жоспарлауды және жол қозғалысын ұйымдастыруды жетілдіру;</w:t>
      </w:r>
    </w:p>
    <w:bookmarkEnd w:id="55"/>
    <w:bookmarkStart w:name="z71" w:id="56"/>
    <w:p>
      <w:pPr>
        <w:spacing w:after="0"/>
        <w:ind w:left="0"/>
        <w:jc w:val="both"/>
      </w:pPr>
      <w:r>
        <w:rPr>
          <w:rFonts w:ascii="Times New Roman"/>
          <w:b w:val="false"/>
          <w:i w:val="false"/>
          <w:color w:val="000000"/>
          <w:sz w:val="28"/>
        </w:rPr>
        <w:t>
      22. Мәслихаттың қарауына:</w:t>
      </w:r>
    </w:p>
    <w:bookmarkEnd w:id="56"/>
    <w:bookmarkStart w:name="z72" w:id="57"/>
    <w:p>
      <w:pPr>
        <w:spacing w:after="0"/>
        <w:ind w:left="0"/>
        <w:jc w:val="both"/>
      </w:pPr>
      <w:r>
        <w:rPr>
          <w:rFonts w:ascii="Times New Roman"/>
          <w:b w:val="false"/>
          <w:i w:val="false"/>
          <w:color w:val="000000"/>
          <w:sz w:val="28"/>
        </w:rPr>
        <w:t>
      1) қалалық байланыстың әлеуметтік мәнінің тізімін;</w:t>
      </w:r>
    </w:p>
    <w:bookmarkEnd w:id="57"/>
    <w:bookmarkStart w:name="z73" w:id="58"/>
    <w:p>
      <w:pPr>
        <w:spacing w:after="0"/>
        <w:ind w:left="0"/>
        <w:jc w:val="both"/>
      </w:pPr>
      <w:r>
        <w:rPr>
          <w:rFonts w:ascii="Times New Roman"/>
          <w:b w:val="false"/>
          <w:i w:val="false"/>
          <w:color w:val="000000"/>
          <w:sz w:val="28"/>
        </w:rPr>
        <w:t>
      2) қалалық қоғамдық көлікте (таксиден басқа) жеңілдікті және тегін жол жүруге мұқтаж азаматтардың кейбір санатының тізімін енгізу және әзірлеу;</w:t>
      </w:r>
    </w:p>
    <w:bookmarkEnd w:id="58"/>
    <w:bookmarkStart w:name="z74" w:id="59"/>
    <w:p>
      <w:pPr>
        <w:spacing w:after="0"/>
        <w:ind w:left="0"/>
        <w:jc w:val="both"/>
      </w:pPr>
      <w:r>
        <w:rPr>
          <w:rFonts w:ascii="Times New Roman"/>
          <w:b w:val="false"/>
          <w:i w:val="false"/>
          <w:color w:val="000000"/>
          <w:sz w:val="28"/>
        </w:rPr>
        <w:t>
      23. Тарифтер есебін әзірлеу:</w:t>
      </w:r>
    </w:p>
    <w:bookmarkEnd w:id="59"/>
    <w:bookmarkStart w:name="z75" w:id="60"/>
    <w:p>
      <w:pPr>
        <w:spacing w:after="0"/>
        <w:ind w:left="0"/>
        <w:jc w:val="both"/>
      </w:pPr>
      <w:r>
        <w:rPr>
          <w:rFonts w:ascii="Times New Roman"/>
          <w:b w:val="false"/>
          <w:i w:val="false"/>
          <w:color w:val="000000"/>
          <w:sz w:val="28"/>
        </w:rPr>
        <w:t>
      1) барлық бағыттарға бірыңғай қала көліктерінде жолаушылар мен жүктерді тұрақты тасымалдау;</w:t>
      </w:r>
    </w:p>
    <w:bookmarkEnd w:id="60"/>
    <w:bookmarkStart w:name="z76" w:id="61"/>
    <w:p>
      <w:pPr>
        <w:spacing w:after="0"/>
        <w:ind w:left="0"/>
        <w:jc w:val="both"/>
      </w:pPr>
      <w:r>
        <w:rPr>
          <w:rFonts w:ascii="Times New Roman"/>
          <w:b w:val="false"/>
          <w:i w:val="false"/>
          <w:color w:val="000000"/>
          <w:sz w:val="28"/>
        </w:rPr>
        <w:t>
      2) қалалық рельстік көліктерде жолаушылар мен жүктерді тұрақты тасымалдау;</w:t>
      </w:r>
    </w:p>
    <w:bookmarkEnd w:id="61"/>
    <w:bookmarkStart w:name="z77" w:id="62"/>
    <w:p>
      <w:pPr>
        <w:spacing w:after="0"/>
        <w:ind w:left="0"/>
        <w:jc w:val="both"/>
      </w:pPr>
      <w:r>
        <w:rPr>
          <w:rFonts w:ascii="Times New Roman"/>
          <w:b w:val="false"/>
          <w:i w:val="false"/>
          <w:color w:val="000000"/>
          <w:sz w:val="28"/>
        </w:rPr>
        <w:t>
      3) әлеуметтік маңызы бар жолаушыларды тұрақты тасымалдау;</w:t>
      </w:r>
    </w:p>
    <w:bookmarkEnd w:id="62"/>
    <w:bookmarkStart w:name="z78" w:id="63"/>
    <w:p>
      <w:pPr>
        <w:spacing w:after="0"/>
        <w:ind w:left="0"/>
        <w:jc w:val="both"/>
      </w:pPr>
      <w:r>
        <w:rPr>
          <w:rFonts w:ascii="Times New Roman"/>
          <w:b w:val="false"/>
          <w:i w:val="false"/>
          <w:color w:val="000000"/>
          <w:sz w:val="28"/>
        </w:rPr>
        <w:t>
      24. қоғамдық көлік жүргізушілерінің, тасымалдаушылардың, жолаушылардың, жол жүру ақысын төлеу жүйесінің операторының автомобиль көлігімен жолаушылар мен багажды тасымалдау қағидаларын және (немесе) шарттық міндеттемелерді (бар болса) сақтауы мәселелері бойынша мониторинг пен көшпелі іс-шараларды ұйымдастыру;</w:t>
      </w:r>
    </w:p>
    <w:bookmarkEnd w:id="63"/>
    <w:bookmarkStart w:name="z79" w:id="64"/>
    <w:p>
      <w:pPr>
        <w:spacing w:after="0"/>
        <w:ind w:left="0"/>
        <w:jc w:val="both"/>
      </w:pPr>
      <w:r>
        <w:rPr>
          <w:rFonts w:ascii="Times New Roman"/>
          <w:b w:val="false"/>
          <w:i w:val="false"/>
          <w:color w:val="000000"/>
          <w:sz w:val="28"/>
        </w:rPr>
        <w:t>
      25. бекітілген жоспар-тапсырмаларға сәйкес қалалық іс-шараларды рейстік автобустармен ұйымдастыру және қызмет көрсету;</w:t>
      </w:r>
    </w:p>
    <w:bookmarkEnd w:id="64"/>
    <w:bookmarkStart w:name="z80" w:id="65"/>
    <w:p>
      <w:pPr>
        <w:spacing w:after="0"/>
        <w:ind w:left="0"/>
        <w:jc w:val="both"/>
      </w:pPr>
      <w:r>
        <w:rPr>
          <w:rFonts w:ascii="Times New Roman"/>
          <w:b w:val="false"/>
          <w:i w:val="false"/>
          <w:color w:val="000000"/>
          <w:sz w:val="28"/>
        </w:rPr>
        <w:t>
      26. қалалық рельстік көліктермен жолаушыларды әлеуметтік маңызы бар тасымалдауды тұрақты ұйымдастыру;</w:t>
      </w:r>
    </w:p>
    <w:bookmarkEnd w:id="65"/>
    <w:bookmarkStart w:name="z81" w:id="66"/>
    <w:p>
      <w:pPr>
        <w:spacing w:after="0"/>
        <w:ind w:left="0"/>
        <w:jc w:val="both"/>
      </w:pPr>
      <w:r>
        <w:rPr>
          <w:rFonts w:ascii="Times New Roman"/>
          <w:b w:val="false"/>
          <w:i w:val="false"/>
          <w:color w:val="000000"/>
          <w:sz w:val="28"/>
        </w:rPr>
        <w:t xml:space="preserve">
      27. автовокзалдар, автостанциялар және жолаушыларға қызмет көрсету пунктерінің тізілімін жүргізу; </w:t>
      </w:r>
    </w:p>
    <w:bookmarkEnd w:id="66"/>
    <w:bookmarkStart w:name="z82" w:id="67"/>
    <w:p>
      <w:pPr>
        <w:spacing w:after="0"/>
        <w:ind w:left="0"/>
        <w:jc w:val="both"/>
      </w:pPr>
      <w:r>
        <w:rPr>
          <w:rFonts w:ascii="Times New Roman"/>
          <w:b w:val="false"/>
          <w:i w:val="false"/>
          <w:color w:val="000000"/>
          <w:sz w:val="28"/>
        </w:rPr>
        <w:t>
      28. олардың негізгі қызметіне араласпай, Басқарманың құзыретіне кіретін мәселелер бойынша қаланың, оның ішінде әуежайлардың, теміржол вокзалдарының көлік желісінің жұмысын үйлестіру және ұйымдастыру;</w:t>
      </w:r>
    </w:p>
    <w:bookmarkEnd w:id="67"/>
    <w:bookmarkStart w:name="z83" w:id="68"/>
    <w:p>
      <w:pPr>
        <w:spacing w:after="0"/>
        <w:ind w:left="0"/>
        <w:jc w:val="both"/>
      </w:pPr>
      <w:r>
        <w:rPr>
          <w:rFonts w:ascii="Times New Roman"/>
          <w:b w:val="false"/>
          <w:i w:val="false"/>
          <w:color w:val="000000"/>
          <w:sz w:val="28"/>
        </w:rPr>
        <w:t>
      29. жолдарда, көшелерде, олардың жекелеген учаскелерінде, көлік тораптарында, көше-жол желісіне тән учаскелерде көлік құралдарының қозғалыс параметрлері (қозғалыс жылдамдығы, қарқындылығы, жүктеме деңгейі, қозғалыс аралықтары, жол қозғалысын реттеудің техникалық құралдарының орналасуы мен жай-күйі) туралы деректерді жинау, өңдеу және жинақтау жолымен жол қозғалысының мониторингі;</w:t>
      </w:r>
    </w:p>
    <w:bookmarkEnd w:id="68"/>
    <w:bookmarkStart w:name="z84" w:id="69"/>
    <w:p>
      <w:pPr>
        <w:spacing w:after="0"/>
        <w:ind w:left="0"/>
        <w:jc w:val="both"/>
      </w:pPr>
      <w:r>
        <w:rPr>
          <w:rFonts w:ascii="Times New Roman"/>
          <w:b w:val="false"/>
          <w:i w:val="false"/>
          <w:color w:val="000000"/>
          <w:sz w:val="28"/>
        </w:rPr>
        <w:t>
      30. жол-көлік оқиғаларынан болған шығындардың және жол жүрісі қауіпсіздігін қамтамасыз етуге арналған бюджеттік шығындардың, сондай-ақ көше-жол желісіндегі апаттылық деңгейін төмендетуге қабылданатын шаралардың тиімділігінің мониторингі;</w:t>
      </w:r>
    </w:p>
    <w:bookmarkEnd w:id="69"/>
    <w:bookmarkStart w:name="z85" w:id="70"/>
    <w:p>
      <w:pPr>
        <w:spacing w:after="0"/>
        <w:ind w:left="0"/>
        <w:jc w:val="both"/>
      </w:pPr>
      <w:r>
        <w:rPr>
          <w:rFonts w:ascii="Times New Roman"/>
          <w:b w:val="false"/>
          <w:i w:val="false"/>
          <w:color w:val="000000"/>
          <w:sz w:val="28"/>
        </w:rPr>
        <w:t>
      31. қауіпсіз жол қозғалысын ұйымдастыру жөніндегі іс-шараларды, жобаларды, "VISION ZERO" бағдарламасын әзірлеу және іске асыру;</w:t>
      </w:r>
    </w:p>
    <w:bookmarkEnd w:id="70"/>
    <w:bookmarkStart w:name="z86" w:id="71"/>
    <w:p>
      <w:pPr>
        <w:spacing w:after="0"/>
        <w:ind w:left="0"/>
        <w:jc w:val="both"/>
      </w:pPr>
      <w:r>
        <w:rPr>
          <w:rFonts w:ascii="Times New Roman"/>
          <w:b w:val="false"/>
          <w:i w:val="false"/>
          <w:color w:val="000000"/>
          <w:sz w:val="28"/>
        </w:rPr>
        <w:t>
      32. жолаушылар мен багажды тұрақты қалалық, қала маңындағы, қалааралық және облысаралық автомобильмен тасымалдау маршруттарының тізілімін жүргізу;</w:t>
      </w:r>
    </w:p>
    <w:bookmarkEnd w:id="71"/>
    <w:bookmarkStart w:name="z87" w:id="72"/>
    <w:p>
      <w:pPr>
        <w:spacing w:after="0"/>
        <w:ind w:left="0"/>
        <w:jc w:val="both"/>
      </w:pPr>
      <w:r>
        <w:rPr>
          <w:rFonts w:ascii="Times New Roman"/>
          <w:b w:val="false"/>
          <w:i w:val="false"/>
          <w:color w:val="000000"/>
          <w:sz w:val="28"/>
        </w:rPr>
        <w:t>
      33. баламалы көлік түрлерін дамыту бойынша жұмыстарды ұйымдастыру;</w:t>
      </w:r>
    </w:p>
    <w:bookmarkEnd w:id="72"/>
    <w:bookmarkStart w:name="z88" w:id="73"/>
    <w:p>
      <w:pPr>
        <w:spacing w:after="0"/>
        <w:ind w:left="0"/>
        <w:jc w:val="both"/>
      </w:pPr>
      <w:r>
        <w:rPr>
          <w:rFonts w:ascii="Times New Roman"/>
          <w:b w:val="false"/>
          <w:i w:val="false"/>
          <w:color w:val="000000"/>
          <w:sz w:val="28"/>
        </w:rPr>
        <w:t>
      34. такси тасымалдаушысы ретінде қызметтің басталуы немесе тоқтатылуы туралы хабарламаларды қабылдауды жүзеге асыру;</w:t>
      </w:r>
    </w:p>
    <w:bookmarkEnd w:id="73"/>
    <w:bookmarkStart w:name="z89" w:id="74"/>
    <w:p>
      <w:pPr>
        <w:spacing w:after="0"/>
        <w:ind w:left="0"/>
        <w:jc w:val="both"/>
      </w:pPr>
      <w:r>
        <w:rPr>
          <w:rFonts w:ascii="Times New Roman"/>
          <w:b w:val="false"/>
          <w:i w:val="false"/>
          <w:color w:val="000000"/>
          <w:sz w:val="28"/>
        </w:rPr>
        <w:t>
      35. такси тасымалдаушысы ретінде қызметін жүзеге асыратын тұлғалардың тізілімін жүргізу;</w:t>
      </w:r>
    </w:p>
    <w:bookmarkEnd w:id="74"/>
    <w:bookmarkStart w:name="z90" w:id="75"/>
    <w:p>
      <w:pPr>
        <w:spacing w:after="0"/>
        <w:ind w:left="0"/>
        <w:jc w:val="both"/>
      </w:pPr>
      <w:r>
        <w:rPr>
          <w:rFonts w:ascii="Times New Roman"/>
          <w:b w:val="false"/>
          <w:i w:val="false"/>
          <w:color w:val="000000"/>
          <w:sz w:val="28"/>
        </w:rPr>
        <w:t>
      36. әуежайларда, вокзалдарда, сауда объектілерінде, базарларда, театрларда, цирктерде, кинотеатрларда, мәдени-демалыс ұйымдарында (мәдениет және демалыс саябақтары), сондай-ақ алаңдарда, даңғылдарда, көшелерде, орамдарда такси тұрақтарын ұйымдастыру және жабдықтау;</w:t>
      </w:r>
    </w:p>
    <w:bookmarkEnd w:id="75"/>
    <w:bookmarkStart w:name="z91" w:id="76"/>
    <w:p>
      <w:pPr>
        <w:spacing w:after="0"/>
        <w:ind w:left="0"/>
        <w:jc w:val="both"/>
      </w:pPr>
      <w:r>
        <w:rPr>
          <w:rFonts w:ascii="Times New Roman"/>
          <w:b w:val="false"/>
          <w:i w:val="false"/>
          <w:color w:val="000000"/>
          <w:sz w:val="28"/>
        </w:rPr>
        <w:t>
      37. электрондық (цифрлық) тахографтарға электрондық карточкаларды дайындау және беру жөніндегі қызметтің басталғаны немесе тоқтатылғаны туралы хабарламаларды қабылдауды жүзеге асыру;</w:t>
      </w:r>
    </w:p>
    <w:bookmarkEnd w:id="76"/>
    <w:bookmarkStart w:name="z92" w:id="77"/>
    <w:p>
      <w:pPr>
        <w:spacing w:after="0"/>
        <w:ind w:left="0"/>
        <w:jc w:val="both"/>
      </w:pPr>
      <w:r>
        <w:rPr>
          <w:rFonts w:ascii="Times New Roman"/>
          <w:b w:val="false"/>
          <w:i w:val="false"/>
          <w:color w:val="000000"/>
          <w:sz w:val="28"/>
        </w:rPr>
        <w:t>
      38. тахографтарды орнату және оларға қызмет көрсету жөніндегі қызметтің басталғаны немесе тоқтатылғаны туралы хабарламаларды қабылдауды жүзеге асыру;</w:t>
      </w:r>
    </w:p>
    <w:bookmarkEnd w:id="77"/>
    <w:bookmarkStart w:name="z93" w:id="78"/>
    <w:p>
      <w:pPr>
        <w:spacing w:after="0"/>
        <w:ind w:left="0"/>
        <w:jc w:val="both"/>
      </w:pPr>
      <w:r>
        <w:rPr>
          <w:rFonts w:ascii="Times New Roman"/>
          <w:b w:val="false"/>
          <w:i w:val="false"/>
          <w:color w:val="000000"/>
          <w:sz w:val="28"/>
        </w:rPr>
        <w:t>
      39. электрондық (цифрлық) тахографтарға электрондық карточкаларды дайындау және беру жөніндегі қызметті жүзеге асыратын тұлғалардың тізілімін жүргізу;</w:t>
      </w:r>
    </w:p>
    <w:bookmarkEnd w:id="78"/>
    <w:bookmarkStart w:name="z94" w:id="79"/>
    <w:p>
      <w:pPr>
        <w:spacing w:after="0"/>
        <w:ind w:left="0"/>
        <w:jc w:val="both"/>
      </w:pPr>
      <w:r>
        <w:rPr>
          <w:rFonts w:ascii="Times New Roman"/>
          <w:b w:val="false"/>
          <w:i w:val="false"/>
          <w:color w:val="000000"/>
          <w:sz w:val="28"/>
        </w:rPr>
        <w:t>
      40. каршеринг, карпулинг (рейдшеринг), велосипедпен жүру, электр самокаттар және қалалық мобилділіктің басқа да баламалы түрлерін нормативтік реттеу және ынталандыру жөнінде ұсыныстар енгізу;</w:t>
      </w:r>
    </w:p>
    <w:bookmarkEnd w:id="79"/>
    <w:bookmarkStart w:name="z95" w:id="80"/>
    <w:p>
      <w:pPr>
        <w:spacing w:after="0"/>
        <w:ind w:left="0"/>
        <w:jc w:val="both"/>
      </w:pPr>
      <w:r>
        <w:rPr>
          <w:rFonts w:ascii="Times New Roman"/>
          <w:b w:val="false"/>
          <w:i w:val="false"/>
          <w:color w:val="000000"/>
          <w:sz w:val="28"/>
        </w:rPr>
        <w:t>
      41. қолданыстағы веложолақтардың қауіпсіз жұмыс істеуін, сақталуын және жақсартылуын қамтамасыз ету;</w:t>
      </w:r>
    </w:p>
    <w:bookmarkEnd w:id="80"/>
    <w:bookmarkStart w:name="z96" w:id="81"/>
    <w:p>
      <w:pPr>
        <w:spacing w:after="0"/>
        <w:ind w:left="0"/>
        <w:jc w:val="both"/>
      </w:pPr>
      <w:r>
        <w:rPr>
          <w:rFonts w:ascii="Times New Roman"/>
          <w:b w:val="false"/>
          <w:i w:val="false"/>
          <w:color w:val="000000"/>
          <w:sz w:val="28"/>
        </w:rPr>
        <w:t>
      42. велосипед инфрақұрылымын келісу және салу бойынша жұмыстарды ұйымдастыру;</w:t>
      </w:r>
    </w:p>
    <w:bookmarkEnd w:id="81"/>
    <w:bookmarkStart w:name="z97" w:id="82"/>
    <w:p>
      <w:pPr>
        <w:spacing w:after="0"/>
        <w:ind w:left="0"/>
        <w:jc w:val="both"/>
      </w:pPr>
      <w:r>
        <w:rPr>
          <w:rFonts w:ascii="Times New Roman"/>
          <w:b w:val="false"/>
          <w:i w:val="false"/>
          <w:color w:val="000000"/>
          <w:sz w:val="28"/>
        </w:rPr>
        <w:t>
      43. паркингтер салу бойынша жұмыстарды ұйымдастыру;</w:t>
      </w:r>
    </w:p>
    <w:bookmarkEnd w:id="82"/>
    <w:bookmarkStart w:name="z98" w:id="83"/>
    <w:p>
      <w:pPr>
        <w:spacing w:after="0"/>
        <w:ind w:left="0"/>
        <w:jc w:val="both"/>
      </w:pPr>
      <w:r>
        <w:rPr>
          <w:rFonts w:ascii="Times New Roman"/>
          <w:b w:val="false"/>
          <w:i w:val="false"/>
          <w:color w:val="000000"/>
          <w:sz w:val="28"/>
        </w:rPr>
        <w:t xml:space="preserve">
      44. ақылы коммуналдық автотұрақ орындарын (автотұрақ) ұйымдастыру; </w:t>
      </w:r>
    </w:p>
    <w:bookmarkEnd w:id="83"/>
    <w:bookmarkStart w:name="z99" w:id="84"/>
    <w:p>
      <w:pPr>
        <w:spacing w:after="0"/>
        <w:ind w:left="0"/>
        <w:jc w:val="both"/>
      </w:pPr>
      <w:r>
        <w:rPr>
          <w:rFonts w:ascii="Times New Roman"/>
          <w:b w:val="false"/>
          <w:i w:val="false"/>
          <w:color w:val="000000"/>
          <w:sz w:val="28"/>
        </w:rPr>
        <w:t>
      45. тротуар үлгісіндегі ақылы коммуналдық автотұрақтарды пайдалану және пайдалану құқығымен жабдықтау, абаттандыру бойынша конкурс өткізу;</w:t>
      </w:r>
    </w:p>
    <w:bookmarkEnd w:id="84"/>
    <w:bookmarkStart w:name="z100" w:id="85"/>
    <w:p>
      <w:pPr>
        <w:spacing w:after="0"/>
        <w:ind w:left="0"/>
        <w:jc w:val="both"/>
      </w:pPr>
      <w:r>
        <w:rPr>
          <w:rFonts w:ascii="Times New Roman"/>
          <w:b w:val="false"/>
          <w:i w:val="false"/>
          <w:color w:val="000000"/>
          <w:sz w:val="28"/>
        </w:rPr>
        <w:t>
      46. автотұрақтарға (паркингтерге) бөлінген жерлерге салықтың базалық ставкаларының мөлшері айқындалатын автотұрақтардың (паркингтердің) санаттарын айқындау;</w:t>
      </w:r>
    </w:p>
    <w:bookmarkEnd w:id="85"/>
    <w:bookmarkStart w:name="z101" w:id="86"/>
    <w:p>
      <w:pPr>
        <w:spacing w:after="0"/>
        <w:ind w:left="0"/>
        <w:jc w:val="both"/>
      </w:pPr>
      <w:r>
        <w:rPr>
          <w:rFonts w:ascii="Times New Roman"/>
          <w:b w:val="false"/>
          <w:i w:val="false"/>
          <w:color w:val="000000"/>
          <w:sz w:val="28"/>
        </w:rPr>
        <w:t>
      47. ақылы автотұрақ орындарын (автотұрақтарды) ұйымдастыру қағидаларын әзірлеу;</w:t>
      </w:r>
    </w:p>
    <w:bookmarkEnd w:id="86"/>
    <w:bookmarkStart w:name="z102" w:id="87"/>
    <w:p>
      <w:pPr>
        <w:spacing w:after="0"/>
        <w:ind w:left="0"/>
        <w:jc w:val="both"/>
      </w:pPr>
      <w:r>
        <w:rPr>
          <w:rFonts w:ascii="Times New Roman"/>
          <w:b w:val="false"/>
          <w:i w:val="false"/>
          <w:color w:val="000000"/>
          <w:sz w:val="28"/>
        </w:rPr>
        <w:t>
      48. жұмыстарды үйлестіру және бақылауды жүзеге асыру:</w:t>
      </w:r>
    </w:p>
    <w:bookmarkEnd w:id="87"/>
    <w:bookmarkStart w:name="z103" w:id="88"/>
    <w:p>
      <w:pPr>
        <w:spacing w:after="0"/>
        <w:ind w:left="0"/>
        <w:jc w:val="both"/>
      </w:pPr>
      <w:r>
        <w:rPr>
          <w:rFonts w:ascii="Times New Roman"/>
          <w:b w:val="false"/>
          <w:i w:val="false"/>
          <w:color w:val="000000"/>
          <w:sz w:val="28"/>
        </w:rPr>
        <w:t>
      1) коммуналдық меншікке жататын уақытша тұрақтарды, тұрақтарды, паркингтерді, айыппұл тұрақтарын, автокөлік аялдамаларын пайдалануға, салуға, реконструкциялауға, жөндеуге;</w:t>
      </w:r>
    </w:p>
    <w:bookmarkEnd w:id="88"/>
    <w:bookmarkStart w:name="z104" w:id="89"/>
    <w:p>
      <w:pPr>
        <w:spacing w:after="0"/>
        <w:ind w:left="0"/>
        <w:jc w:val="both"/>
      </w:pPr>
      <w:r>
        <w:rPr>
          <w:rFonts w:ascii="Times New Roman"/>
          <w:b w:val="false"/>
          <w:i w:val="false"/>
          <w:color w:val="000000"/>
          <w:sz w:val="28"/>
        </w:rPr>
        <w:t>
      2) коммуналдық меншікке жататын уақытша тұрақтарды, тұрақтарды, паркингтерді және айыппұл тұрақтарын ұйымдастыру бойынша жаңғырту, сервисті жақсарту, мониторинг жүргізу және қызметтерін есепке алу бойынша;</w:t>
      </w:r>
    </w:p>
    <w:bookmarkEnd w:id="89"/>
    <w:bookmarkStart w:name="z105" w:id="90"/>
    <w:p>
      <w:pPr>
        <w:spacing w:after="0"/>
        <w:ind w:left="0"/>
        <w:jc w:val="both"/>
      </w:pPr>
      <w:r>
        <w:rPr>
          <w:rFonts w:ascii="Times New Roman"/>
          <w:b w:val="false"/>
          <w:i w:val="false"/>
          <w:color w:val="000000"/>
          <w:sz w:val="28"/>
        </w:rPr>
        <w:t>
      49. ұсталған көліктерді сақтау бойынша мамандандырылған тұраққа көлік құралдарын эвакуациялау жұмыстарын ұйымдастыру;</w:t>
      </w:r>
    </w:p>
    <w:bookmarkEnd w:id="90"/>
    <w:bookmarkStart w:name="z106" w:id="91"/>
    <w:p>
      <w:pPr>
        <w:spacing w:after="0"/>
        <w:ind w:left="0"/>
        <w:jc w:val="both"/>
      </w:pPr>
      <w:r>
        <w:rPr>
          <w:rFonts w:ascii="Times New Roman"/>
          <w:b w:val="false"/>
          <w:i w:val="false"/>
          <w:color w:val="000000"/>
          <w:sz w:val="28"/>
        </w:rPr>
        <w:t xml:space="preserve">
      50. жолаушылар көлігі және жол қозғалысын ұйымдастыру салаларында мемлекеттік саясатты жүзеге асыру; </w:t>
      </w:r>
    </w:p>
    <w:bookmarkEnd w:id="91"/>
    <w:bookmarkStart w:name="z107" w:id="92"/>
    <w:p>
      <w:pPr>
        <w:spacing w:after="0"/>
        <w:ind w:left="0"/>
        <w:jc w:val="both"/>
      </w:pPr>
      <w:r>
        <w:rPr>
          <w:rFonts w:ascii="Times New Roman"/>
          <w:b w:val="false"/>
          <w:i w:val="false"/>
          <w:color w:val="000000"/>
          <w:sz w:val="28"/>
        </w:rPr>
        <w:t>
      51. жергілікті бюджеттік бағдарламалар әкімшісінің функцияларын жүзеге асыру;</w:t>
      </w:r>
    </w:p>
    <w:bookmarkEnd w:id="92"/>
    <w:bookmarkStart w:name="z108" w:id="93"/>
    <w:p>
      <w:pPr>
        <w:spacing w:after="0"/>
        <w:ind w:left="0"/>
        <w:jc w:val="both"/>
      </w:pPr>
      <w:r>
        <w:rPr>
          <w:rFonts w:ascii="Times New Roman"/>
          <w:b w:val="false"/>
          <w:i w:val="false"/>
          <w:color w:val="000000"/>
          <w:sz w:val="28"/>
        </w:rPr>
        <w:t>
      52. тауарларды, жұмыстар мен көрсетілетін қызметтерді мемлекеттік сатып алу рәсімдерін ұйымдастыру және өткізу, тауарларды, жұмыстар мен көрсетілетін қызметтерді мемлекеттік сатып алу туралы шарттар жасасу;</w:t>
      </w:r>
    </w:p>
    <w:bookmarkEnd w:id="93"/>
    <w:bookmarkStart w:name="z109" w:id="94"/>
    <w:p>
      <w:pPr>
        <w:spacing w:after="0"/>
        <w:ind w:left="0"/>
        <w:jc w:val="both"/>
      </w:pPr>
      <w:r>
        <w:rPr>
          <w:rFonts w:ascii="Times New Roman"/>
          <w:b w:val="false"/>
          <w:i w:val="false"/>
          <w:color w:val="000000"/>
          <w:sz w:val="28"/>
        </w:rPr>
        <w:t>
      53. жол-көлік инфрақұрылымы, жол қозғалысын реттеудің техникалық құралдары бойынша жұмыстарды ұйымдастыру және бақылауды қамтамасыз ету;</w:t>
      </w:r>
    </w:p>
    <w:bookmarkEnd w:id="94"/>
    <w:bookmarkStart w:name="z110" w:id="95"/>
    <w:p>
      <w:pPr>
        <w:spacing w:after="0"/>
        <w:ind w:left="0"/>
        <w:jc w:val="both"/>
      </w:pPr>
      <w:r>
        <w:rPr>
          <w:rFonts w:ascii="Times New Roman"/>
          <w:b w:val="false"/>
          <w:i w:val="false"/>
          <w:color w:val="000000"/>
          <w:sz w:val="28"/>
        </w:rPr>
        <w:t>
      54. өнім берушілердің шарттық міндеттемелерді орындау барысына жұмысты үйлестіру;</w:t>
      </w:r>
    </w:p>
    <w:bookmarkEnd w:id="95"/>
    <w:bookmarkStart w:name="z111" w:id="96"/>
    <w:p>
      <w:pPr>
        <w:spacing w:after="0"/>
        <w:ind w:left="0"/>
        <w:jc w:val="both"/>
      </w:pPr>
      <w:r>
        <w:rPr>
          <w:rFonts w:ascii="Times New Roman"/>
          <w:b w:val="false"/>
          <w:i w:val="false"/>
          <w:color w:val="000000"/>
          <w:sz w:val="28"/>
        </w:rPr>
        <w:t>
      55. көлік инфрақұрылымы объектілерін пайдалануға қабылдау және оларды коммуналдық меншікке беру;</w:t>
      </w:r>
    </w:p>
    <w:bookmarkEnd w:id="96"/>
    <w:bookmarkStart w:name="z112" w:id="97"/>
    <w:p>
      <w:pPr>
        <w:spacing w:after="0"/>
        <w:ind w:left="0"/>
        <w:jc w:val="both"/>
      </w:pPr>
      <w:r>
        <w:rPr>
          <w:rFonts w:ascii="Times New Roman"/>
          <w:b w:val="false"/>
          <w:i w:val="false"/>
          <w:color w:val="000000"/>
          <w:sz w:val="28"/>
        </w:rPr>
        <w:t>
      56. келісу кезінде қала құрылысы құжаттамасында аумақтық-көліктік жоспарлау және жол жүрісін ұйымдастыру жөніндегі бөлімнің болуын қамтамасыз ету;</w:t>
      </w:r>
    </w:p>
    <w:bookmarkEnd w:id="97"/>
    <w:bookmarkStart w:name="z113" w:id="98"/>
    <w:p>
      <w:pPr>
        <w:spacing w:after="0"/>
        <w:ind w:left="0"/>
        <w:jc w:val="both"/>
      </w:pPr>
      <w:r>
        <w:rPr>
          <w:rFonts w:ascii="Times New Roman"/>
          <w:b w:val="false"/>
          <w:i w:val="false"/>
          <w:color w:val="000000"/>
          <w:sz w:val="28"/>
        </w:rPr>
        <w:t>
      57. Басқарманың құзыретіне кіретін мәселелер бойынша нормативтік құқықтық актілердің жобаларын әзірлеу;</w:t>
      </w:r>
    </w:p>
    <w:bookmarkEnd w:id="98"/>
    <w:bookmarkStart w:name="z114" w:id="99"/>
    <w:p>
      <w:pPr>
        <w:spacing w:after="0"/>
        <w:ind w:left="0"/>
        <w:jc w:val="both"/>
      </w:pPr>
      <w:r>
        <w:rPr>
          <w:rFonts w:ascii="Times New Roman"/>
          <w:b w:val="false"/>
          <w:i w:val="false"/>
          <w:color w:val="000000"/>
          <w:sz w:val="28"/>
        </w:rPr>
        <w:t>
      58. көлік құралдарының жекелеген қалалық аумақтарға кіруіне әртүрлі шектеулер енгізе отырып, жол жүрісін ұйымдастырудың арнайы аймақтарын белгілеу (құру) және ақпараттық қамтамасыз ету;</w:t>
      </w:r>
    </w:p>
    <w:bookmarkEnd w:id="99"/>
    <w:bookmarkStart w:name="z115" w:id="100"/>
    <w:p>
      <w:pPr>
        <w:spacing w:after="0"/>
        <w:ind w:left="0"/>
        <w:jc w:val="both"/>
      </w:pPr>
      <w:r>
        <w:rPr>
          <w:rFonts w:ascii="Times New Roman"/>
          <w:b w:val="false"/>
          <w:i w:val="false"/>
          <w:color w:val="000000"/>
          <w:sz w:val="28"/>
        </w:rPr>
        <w:t>
      59. жолаушылар мен багажды тұрақты қалалық, қалааралық және облысаралық тасымалдауды ұйымдастыру, оларға қызмет көрсету құқығына конкурстар өткізу;</w:t>
      </w:r>
    </w:p>
    <w:bookmarkEnd w:id="100"/>
    <w:bookmarkStart w:name="z116" w:id="101"/>
    <w:p>
      <w:pPr>
        <w:spacing w:after="0"/>
        <w:ind w:left="0"/>
        <w:jc w:val="both"/>
      </w:pPr>
      <w:r>
        <w:rPr>
          <w:rFonts w:ascii="Times New Roman"/>
          <w:b w:val="false"/>
          <w:i w:val="false"/>
          <w:color w:val="000000"/>
          <w:sz w:val="28"/>
        </w:rPr>
        <w:t>
      60. жолаушылар мен багажды тұрақты қалалық автомобильмен тасымалдау маршруттарының тізілімін жүргізу;</w:t>
      </w:r>
    </w:p>
    <w:bookmarkEnd w:id="101"/>
    <w:bookmarkStart w:name="z117" w:id="102"/>
    <w:p>
      <w:pPr>
        <w:spacing w:after="0"/>
        <w:ind w:left="0"/>
        <w:jc w:val="both"/>
      </w:pPr>
      <w:r>
        <w:rPr>
          <w:rFonts w:ascii="Times New Roman"/>
          <w:b w:val="false"/>
          <w:i w:val="false"/>
          <w:color w:val="000000"/>
          <w:sz w:val="28"/>
        </w:rPr>
        <w:t>
      61. жолаушылар мен багажды қалалық, қала маңындағы, қалааралық және облысаралық тұрақты тасымалдау маршруттары мен қозғалыс кестелерін бекіту;</w:t>
      </w:r>
    </w:p>
    <w:bookmarkEnd w:id="102"/>
    <w:bookmarkStart w:name="z118" w:id="103"/>
    <w:p>
      <w:pPr>
        <w:spacing w:after="0"/>
        <w:ind w:left="0"/>
        <w:jc w:val="both"/>
      </w:pPr>
      <w:r>
        <w:rPr>
          <w:rFonts w:ascii="Times New Roman"/>
          <w:b w:val="false"/>
          <w:i w:val="false"/>
          <w:color w:val="000000"/>
          <w:sz w:val="28"/>
        </w:rPr>
        <w:t>
      62. қалалық және қала маңындағы қатынастарда жолаушыларды әлеуметтік маңызы бар тасымалдауды жүзеге асыру кезінде тасымалдаушылардың шығындарын (шығыстарын) субсидиялау;</w:t>
      </w:r>
    </w:p>
    <w:bookmarkEnd w:id="103"/>
    <w:bookmarkStart w:name="z119" w:id="104"/>
    <w:p>
      <w:pPr>
        <w:spacing w:after="0"/>
        <w:ind w:left="0"/>
        <w:jc w:val="both"/>
      </w:pPr>
      <w:r>
        <w:rPr>
          <w:rFonts w:ascii="Times New Roman"/>
          <w:b w:val="false"/>
          <w:i w:val="false"/>
          <w:color w:val="000000"/>
          <w:sz w:val="28"/>
        </w:rPr>
        <w:t>
      63. Алматы қаласы мәслихатының шешімі негізінде қалалық қоғамдық көлікте (таксиден басқа) жеңілдікпен, тегін жол жүру түрінде азаматтардың жекелеген санаттарына әлеуметтік қолдауды жүзеге асыру;</w:t>
      </w:r>
    </w:p>
    <w:bookmarkEnd w:id="104"/>
    <w:bookmarkStart w:name="z120" w:id="105"/>
    <w:p>
      <w:pPr>
        <w:spacing w:after="0"/>
        <w:ind w:left="0"/>
        <w:jc w:val="both"/>
      </w:pPr>
      <w:r>
        <w:rPr>
          <w:rFonts w:ascii="Times New Roman"/>
          <w:b w:val="false"/>
          <w:i w:val="false"/>
          <w:color w:val="000000"/>
          <w:sz w:val="28"/>
        </w:rPr>
        <w:t>
      64. қалалық рельсті көліктің көлік құралдарын мемлекеттік тіркеуді және куәліктерді беруді жүзеге асыру;</w:t>
      </w:r>
    </w:p>
    <w:bookmarkEnd w:id="105"/>
    <w:bookmarkStart w:name="z121" w:id="106"/>
    <w:p>
      <w:pPr>
        <w:spacing w:after="0"/>
        <w:ind w:left="0"/>
        <w:jc w:val="both"/>
      </w:pPr>
      <w:r>
        <w:rPr>
          <w:rFonts w:ascii="Times New Roman"/>
          <w:b w:val="false"/>
          <w:i w:val="false"/>
          <w:color w:val="000000"/>
          <w:sz w:val="28"/>
        </w:rPr>
        <w:t>
      65. автовокзалдардың, автостанциялардың және жолаушыларға қызмет көрсету пункттерінің қызметін бастау немесе тоқтату туралы хабарламаларды қабылдауды жүзеге асыру;</w:t>
      </w:r>
    </w:p>
    <w:bookmarkEnd w:id="106"/>
    <w:bookmarkStart w:name="z122" w:id="107"/>
    <w:p>
      <w:pPr>
        <w:spacing w:after="0"/>
        <w:ind w:left="0"/>
        <w:jc w:val="both"/>
      </w:pPr>
      <w:r>
        <w:rPr>
          <w:rFonts w:ascii="Times New Roman"/>
          <w:b w:val="false"/>
          <w:i w:val="false"/>
          <w:color w:val="000000"/>
          <w:sz w:val="28"/>
        </w:rPr>
        <w:t>
      66. тұрақты көлікті дамытуды ескере отырып, көліктік жоспарлауды қамтамасыз ету;</w:t>
      </w:r>
    </w:p>
    <w:bookmarkEnd w:id="107"/>
    <w:bookmarkStart w:name="z123" w:id="108"/>
    <w:p>
      <w:pPr>
        <w:spacing w:after="0"/>
        <w:ind w:left="0"/>
        <w:jc w:val="both"/>
      </w:pPr>
      <w:r>
        <w:rPr>
          <w:rFonts w:ascii="Times New Roman"/>
          <w:b w:val="false"/>
          <w:i w:val="false"/>
          <w:color w:val="000000"/>
          <w:sz w:val="28"/>
        </w:rPr>
        <w:t>
      67. жолаушылар мен багажды тұрақты қалааралық облысаралық автомобиль тасымалдары бойынша маршруттар мен қозғалыс кестесін келісу;</w:t>
      </w:r>
    </w:p>
    <w:bookmarkEnd w:id="108"/>
    <w:bookmarkStart w:name="z124" w:id="109"/>
    <w:p>
      <w:pPr>
        <w:spacing w:after="0"/>
        <w:ind w:left="0"/>
        <w:jc w:val="both"/>
      </w:pPr>
      <w:r>
        <w:rPr>
          <w:rFonts w:ascii="Times New Roman"/>
          <w:b w:val="false"/>
          <w:i w:val="false"/>
          <w:color w:val="000000"/>
          <w:sz w:val="28"/>
        </w:rPr>
        <w:t>
      68. жолаушылар мен багажды таксимен тасымалдауды ұйымдастыру;</w:t>
      </w:r>
    </w:p>
    <w:bookmarkEnd w:id="109"/>
    <w:bookmarkStart w:name="z125" w:id="110"/>
    <w:p>
      <w:pPr>
        <w:spacing w:after="0"/>
        <w:ind w:left="0"/>
        <w:jc w:val="both"/>
      </w:pPr>
      <w:r>
        <w:rPr>
          <w:rFonts w:ascii="Times New Roman"/>
          <w:b w:val="false"/>
          <w:i w:val="false"/>
          <w:color w:val="000000"/>
          <w:sz w:val="28"/>
        </w:rPr>
        <w:t xml:space="preserve">
      69. өздігінен жүретін шағын көлемді кемелерді басқару құқығына куәліктер беру; </w:t>
      </w:r>
    </w:p>
    <w:bookmarkEnd w:id="110"/>
    <w:bookmarkStart w:name="z126" w:id="111"/>
    <w:p>
      <w:pPr>
        <w:spacing w:after="0"/>
        <w:ind w:left="0"/>
        <w:jc w:val="both"/>
      </w:pPr>
      <w:r>
        <w:rPr>
          <w:rFonts w:ascii="Times New Roman"/>
          <w:b w:val="false"/>
          <w:i w:val="false"/>
          <w:color w:val="000000"/>
          <w:sz w:val="28"/>
        </w:rPr>
        <w:t>
      70. Қазақстан Республикасының "Әкімшілік құқық бұзушылық туралы" кодексіне сәйкес әкімшілік құқық бұзушылық туралы істер бойынша іс жүргізу;</w:t>
      </w:r>
    </w:p>
    <w:bookmarkEnd w:id="111"/>
    <w:bookmarkStart w:name="z127" w:id="112"/>
    <w:p>
      <w:pPr>
        <w:spacing w:after="0"/>
        <w:ind w:left="0"/>
        <w:jc w:val="both"/>
      </w:pPr>
      <w:r>
        <w:rPr>
          <w:rFonts w:ascii="Times New Roman"/>
          <w:b w:val="false"/>
          <w:i w:val="false"/>
          <w:color w:val="000000"/>
          <w:sz w:val="28"/>
        </w:rPr>
        <w:t>
      71. жеке және заңды тұлғалардың өтініштерін қарау;</w:t>
      </w:r>
    </w:p>
    <w:bookmarkEnd w:id="112"/>
    <w:bookmarkStart w:name="z128" w:id="113"/>
    <w:p>
      <w:pPr>
        <w:spacing w:after="0"/>
        <w:ind w:left="0"/>
        <w:jc w:val="both"/>
      </w:pPr>
      <w:r>
        <w:rPr>
          <w:rFonts w:ascii="Times New Roman"/>
          <w:b w:val="false"/>
          <w:i w:val="false"/>
          <w:color w:val="000000"/>
          <w:sz w:val="28"/>
        </w:rPr>
        <w:t>
      72. өтініштерді талдау және өтініш берушілер көтеретін жүйелі проблемаларды анықтау;</w:t>
      </w:r>
    </w:p>
    <w:bookmarkEnd w:id="113"/>
    <w:bookmarkStart w:name="z129" w:id="114"/>
    <w:p>
      <w:pPr>
        <w:spacing w:after="0"/>
        <w:ind w:left="0"/>
        <w:jc w:val="both"/>
      </w:pPr>
      <w:r>
        <w:rPr>
          <w:rFonts w:ascii="Times New Roman"/>
          <w:b w:val="false"/>
          <w:i w:val="false"/>
          <w:color w:val="000000"/>
          <w:sz w:val="28"/>
        </w:rPr>
        <w:t>
      73. петицияларды қарау.</w:t>
      </w:r>
    </w:p>
    <w:bookmarkEnd w:id="114"/>
    <w:bookmarkStart w:name="z130" w:id="115"/>
    <w:p>
      <w:pPr>
        <w:spacing w:after="0"/>
        <w:ind w:left="0"/>
        <w:jc w:val="both"/>
      </w:pPr>
      <w:r>
        <w:rPr>
          <w:rFonts w:ascii="Times New Roman"/>
          <w:b w:val="false"/>
          <w:i w:val="false"/>
          <w:color w:val="000000"/>
          <w:sz w:val="28"/>
        </w:rPr>
        <w:t>
      17. Жүктелген міндеттерге сәйкес және өз құзыретінің шегінде Басқарманың құқықтары:</w:t>
      </w:r>
    </w:p>
    <w:bookmarkEnd w:id="115"/>
    <w:bookmarkStart w:name="z131" w:id="116"/>
    <w:p>
      <w:pPr>
        <w:spacing w:after="0"/>
        <w:ind w:left="0"/>
        <w:jc w:val="both"/>
      </w:pPr>
      <w:r>
        <w:rPr>
          <w:rFonts w:ascii="Times New Roman"/>
          <w:b w:val="false"/>
          <w:i w:val="false"/>
          <w:color w:val="000000"/>
          <w:sz w:val="28"/>
        </w:rPr>
        <w:t>
      1) мемлекеттік құпияларды, коммерциялық, банктік және заңмен қорғалатын өзге де құпияны құрайтын мәліметтерді қоспағанда, мемлекеттік органдардан, ұйымдардан, олардың лауазымды адамдарынан Қазақстан Республикасының заңнамасымен белгіленген тәртіпте қажетті мәліметтерді, ақпаратты, құжаттар мен материалдарды сұратуға және алуға;</w:t>
      </w:r>
    </w:p>
    <w:bookmarkEnd w:id="116"/>
    <w:bookmarkStart w:name="z132" w:id="117"/>
    <w:p>
      <w:pPr>
        <w:spacing w:after="0"/>
        <w:ind w:left="0"/>
        <w:jc w:val="both"/>
      </w:pPr>
      <w:r>
        <w:rPr>
          <w:rFonts w:ascii="Times New Roman"/>
          <w:b w:val="false"/>
          <w:i w:val="false"/>
          <w:color w:val="000000"/>
          <w:sz w:val="28"/>
        </w:rPr>
        <w:t>
      2) Басқарманың қарамағындағы коммуналдық мемлекеттік кәсіпорындар, жауапкершілігі шектеулі серіктестіктер басшыларының немесе оларды алмастыратын адамдардың, басшы орынбасарларының тоқсан сайынғы есептерін тыңдауға;</w:t>
      </w:r>
    </w:p>
    <w:bookmarkEnd w:id="117"/>
    <w:bookmarkStart w:name="z133" w:id="118"/>
    <w:p>
      <w:pPr>
        <w:spacing w:after="0"/>
        <w:ind w:left="0"/>
        <w:jc w:val="both"/>
      </w:pPr>
      <w:r>
        <w:rPr>
          <w:rFonts w:ascii="Times New Roman"/>
          <w:b w:val="false"/>
          <w:i w:val="false"/>
          <w:color w:val="000000"/>
          <w:sz w:val="28"/>
        </w:rPr>
        <w:t>
      3) Басқарманың құзыретіне кіретін мәселелер бойынша келіссөздер жүргізуге;</w:t>
      </w:r>
    </w:p>
    <w:bookmarkEnd w:id="118"/>
    <w:bookmarkStart w:name="z134" w:id="119"/>
    <w:p>
      <w:pPr>
        <w:spacing w:after="0"/>
        <w:ind w:left="0"/>
        <w:jc w:val="both"/>
      </w:pPr>
      <w:r>
        <w:rPr>
          <w:rFonts w:ascii="Times New Roman"/>
          <w:b w:val="false"/>
          <w:i w:val="false"/>
          <w:color w:val="000000"/>
          <w:sz w:val="28"/>
        </w:rPr>
        <w:t>
      4) Қазақстан Республикасының заңнамалық актілеріне қайшы келмейтін келісімдер, меморандум жасасуға;</w:t>
      </w:r>
    </w:p>
    <w:bookmarkEnd w:id="119"/>
    <w:bookmarkStart w:name="z135" w:id="120"/>
    <w:p>
      <w:pPr>
        <w:spacing w:after="0"/>
        <w:ind w:left="0"/>
        <w:jc w:val="both"/>
      </w:pPr>
      <w:r>
        <w:rPr>
          <w:rFonts w:ascii="Times New Roman"/>
          <w:b w:val="false"/>
          <w:i w:val="false"/>
          <w:color w:val="000000"/>
          <w:sz w:val="28"/>
        </w:rPr>
        <w:t>
      5) Aлматы қаласының әкіміне ұсыныстар енгізуге;</w:t>
      </w:r>
    </w:p>
    <w:bookmarkEnd w:id="120"/>
    <w:bookmarkStart w:name="z136" w:id="121"/>
    <w:p>
      <w:pPr>
        <w:spacing w:after="0"/>
        <w:ind w:left="0"/>
        <w:jc w:val="both"/>
      </w:pPr>
      <w:r>
        <w:rPr>
          <w:rFonts w:ascii="Times New Roman"/>
          <w:b w:val="false"/>
          <w:i w:val="false"/>
          <w:color w:val="000000"/>
          <w:sz w:val="28"/>
        </w:rPr>
        <w:t>
      6) белгіленген тәртіпте әкімдік қаулыларының, әкімнің шешімдерінің және өкімдерінің, Алматы қаласы мәслихатының шешімдерінің жобаларын енгізуге;</w:t>
      </w:r>
    </w:p>
    <w:bookmarkEnd w:id="121"/>
    <w:bookmarkStart w:name="z137" w:id="122"/>
    <w:p>
      <w:pPr>
        <w:spacing w:after="0"/>
        <w:ind w:left="0"/>
        <w:jc w:val="both"/>
      </w:pPr>
      <w:r>
        <w:rPr>
          <w:rFonts w:ascii="Times New Roman"/>
          <w:b w:val="false"/>
          <w:i w:val="false"/>
          <w:color w:val="000000"/>
          <w:sz w:val="28"/>
        </w:rPr>
        <w:t xml:space="preserve">
      7) жолаушылар көлігі және жол қозғалысын ұйымдастыру саласында мемлекеттік қолдау шараларын іске асыру мақсатында Алматы қаласы әкімдігінің жанынан арнайы комиссиялар, кеңестер, жұмыс топтары және басқа да кеңесші органдар құруға бастамашылық жасау; </w:t>
      </w:r>
    </w:p>
    <w:bookmarkEnd w:id="122"/>
    <w:bookmarkStart w:name="z138" w:id="123"/>
    <w:p>
      <w:pPr>
        <w:spacing w:after="0"/>
        <w:ind w:left="0"/>
        <w:jc w:val="both"/>
      </w:pPr>
      <w:r>
        <w:rPr>
          <w:rFonts w:ascii="Times New Roman"/>
          <w:b w:val="false"/>
          <w:i w:val="false"/>
          <w:color w:val="000000"/>
          <w:sz w:val="28"/>
        </w:rPr>
        <w:t>
      8) жолаушылар көлігі және жол қозғалысын ұйымдастыру саласындағы мамандармен конференциялар, семинарлар, оқытудың және тәжірибе алмасудың басқа да нысандарын ұйымдастыру;</w:t>
      </w:r>
    </w:p>
    <w:bookmarkEnd w:id="123"/>
    <w:bookmarkStart w:name="z139" w:id="124"/>
    <w:p>
      <w:pPr>
        <w:spacing w:after="0"/>
        <w:ind w:left="0"/>
        <w:jc w:val="both"/>
      </w:pPr>
      <w:r>
        <w:rPr>
          <w:rFonts w:ascii="Times New Roman"/>
          <w:b w:val="false"/>
          <w:i w:val="false"/>
          <w:color w:val="000000"/>
          <w:sz w:val="28"/>
        </w:rPr>
        <w:t xml:space="preserve">
      9) Қазақстан Республикасының заңнамалық актілерінде көзделген жағдайларда және тәртіппен сотқа талап - арызбен жүгінуге; </w:t>
      </w:r>
    </w:p>
    <w:bookmarkEnd w:id="124"/>
    <w:bookmarkStart w:name="z140" w:id="125"/>
    <w:p>
      <w:pPr>
        <w:spacing w:after="0"/>
        <w:ind w:left="0"/>
        <w:jc w:val="both"/>
      </w:pPr>
      <w:r>
        <w:rPr>
          <w:rFonts w:ascii="Times New Roman"/>
          <w:b w:val="false"/>
          <w:i w:val="false"/>
          <w:color w:val="000000"/>
          <w:sz w:val="28"/>
        </w:rPr>
        <w:t>
      10) оған берілген мүлікті басқаруды жүзеге асыруға;</w:t>
      </w:r>
    </w:p>
    <w:bookmarkEnd w:id="125"/>
    <w:bookmarkStart w:name="z141" w:id="126"/>
    <w:p>
      <w:pPr>
        <w:spacing w:after="0"/>
        <w:ind w:left="0"/>
        <w:jc w:val="both"/>
      </w:pPr>
      <w:r>
        <w:rPr>
          <w:rFonts w:ascii="Times New Roman"/>
          <w:b w:val="false"/>
          <w:i w:val="false"/>
          <w:color w:val="000000"/>
          <w:sz w:val="28"/>
        </w:rPr>
        <w:t>
      11) Қазақстан Республикасының заңнамалық актілерінде белгіленген өзге өкілеттіктерді жүзеге асыруға құқылы.</w:t>
      </w:r>
    </w:p>
    <w:bookmarkEnd w:id="126"/>
    <w:bookmarkStart w:name="z142" w:id="127"/>
    <w:p>
      <w:pPr>
        <w:spacing w:after="0"/>
        <w:ind w:left="0"/>
        <w:jc w:val="left"/>
      </w:pPr>
      <w:r>
        <w:rPr>
          <w:rFonts w:ascii="Times New Roman"/>
          <w:b/>
          <w:i w:val="false"/>
          <w:color w:val="000000"/>
        </w:rPr>
        <w:t xml:space="preserve"> 3-тарау. Басқарманың қызметін ұйымдастыру</w:t>
      </w:r>
    </w:p>
    <w:bookmarkEnd w:id="127"/>
    <w:bookmarkStart w:name="z143" w:id="128"/>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28"/>
    <w:bookmarkStart w:name="z144" w:id="129"/>
    <w:p>
      <w:pPr>
        <w:spacing w:after="0"/>
        <w:ind w:left="0"/>
        <w:jc w:val="both"/>
      </w:pPr>
      <w:r>
        <w:rPr>
          <w:rFonts w:ascii="Times New Roman"/>
          <w:b w:val="false"/>
          <w:i w:val="false"/>
          <w:color w:val="000000"/>
          <w:sz w:val="28"/>
        </w:rPr>
        <w:t>
      19. Басқарма басшысы Қазақстан Республикасының заңнамасына сәйкес қызметке тағайындалады және қызметтен босатылады.</w:t>
      </w:r>
    </w:p>
    <w:bookmarkEnd w:id="129"/>
    <w:bookmarkStart w:name="z145" w:id="130"/>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30"/>
    <w:bookmarkStart w:name="z146" w:id="131"/>
    <w:p>
      <w:pPr>
        <w:spacing w:after="0"/>
        <w:ind w:left="0"/>
        <w:jc w:val="both"/>
      </w:pPr>
      <w:r>
        <w:rPr>
          <w:rFonts w:ascii="Times New Roman"/>
          <w:b w:val="false"/>
          <w:i w:val="false"/>
          <w:color w:val="000000"/>
          <w:sz w:val="28"/>
        </w:rPr>
        <w:t>
      21. Басқарма басшысының өкілеттіктері:</w:t>
      </w:r>
    </w:p>
    <w:bookmarkEnd w:id="131"/>
    <w:bookmarkStart w:name="z147" w:id="132"/>
    <w:p>
      <w:pPr>
        <w:spacing w:after="0"/>
        <w:ind w:left="0"/>
        <w:jc w:val="both"/>
      </w:pPr>
      <w:r>
        <w:rPr>
          <w:rFonts w:ascii="Times New Roman"/>
          <w:b w:val="false"/>
          <w:i w:val="false"/>
          <w:color w:val="000000"/>
          <w:sz w:val="28"/>
        </w:rPr>
        <w:t>
      1) Басқармаға жүктелген міндеттер мен функциялардың, Алматы қаласы әкімдігінің қаулылары және Алматы қаласы әкімі бұйрықтарының орындалуына дербес жауап береді;</w:t>
      </w:r>
    </w:p>
    <w:bookmarkEnd w:id="132"/>
    <w:bookmarkStart w:name="z148" w:id="133"/>
    <w:p>
      <w:pPr>
        <w:spacing w:after="0"/>
        <w:ind w:left="0"/>
        <w:jc w:val="both"/>
      </w:pPr>
      <w:r>
        <w:rPr>
          <w:rFonts w:ascii="Times New Roman"/>
          <w:b w:val="false"/>
          <w:i w:val="false"/>
          <w:color w:val="000000"/>
          <w:sz w:val="28"/>
        </w:rPr>
        <w:t>
      2) Басқарманың атынан сенімхатсыз әрекет етеді;</w:t>
      </w:r>
    </w:p>
    <w:bookmarkEnd w:id="133"/>
    <w:bookmarkStart w:name="z149" w:id="134"/>
    <w:p>
      <w:pPr>
        <w:spacing w:after="0"/>
        <w:ind w:left="0"/>
        <w:jc w:val="both"/>
      </w:pPr>
      <w:r>
        <w:rPr>
          <w:rFonts w:ascii="Times New Roman"/>
          <w:b w:val="false"/>
          <w:i w:val="false"/>
          <w:color w:val="000000"/>
          <w:sz w:val="28"/>
        </w:rPr>
        <w:t>
      3) мемлекеттік органдарда және өзге де ұйымдарда Басқарманың мүддесін білдіреді;</w:t>
      </w:r>
    </w:p>
    <w:bookmarkEnd w:id="134"/>
    <w:bookmarkStart w:name="z150" w:id="135"/>
    <w:p>
      <w:pPr>
        <w:spacing w:after="0"/>
        <w:ind w:left="0"/>
        <w:jc w:val="both"/>
      </w:pPr>
      <w:r>
        <w:rPr>
          <w:rFonts w:ascii="Times New Roman"/>
          <w:b w:val="false"/>
          <w:i w:val="false"/>
          <w:color w:val="000000"/>
          <w:sz w:val="28"/>
        </w:rPr>
        <w:t>
      4) сыбайлас жемқорлыққа қарсы іс-қимыл жасау шараларын қабылдайды;</w:t>
      </w:r>
    </w:p>
    <w:bookmarkEnd w:id="135"/>
    <w:bookmarkStart w:name="z151" w:id="136"/>
    <w:p>
      <w:pPr>
        <w:spacing w:after="0"/>
        <w:ind w:left="0"/>
        <w:jc w:val="both"/>
      </w:pPr>
      <w:r>
        <w:rPr>
          <w:rFonts w:ascii="Times New Roman"/>
          <w:b w:val="false"/>
          <w:i w:val="false"/>
          <w:color w:val="000000"/>
          <w:sz w:val="28"/>
        </w:rPr>
        <w:t>
      5) шарттар жасасады;</w:t>
      </w:r>
    </w:p>
    <w:bookmarkEnd w:id="136"/>
    <w:bookmarkStart w:name="z152" w:id="137"/>
    <w:p>
      <w:pPr>
        <w:spacing w:after="0"/>
        <w:ind w:left="0"/>
        <w:jc w:val="both"/>
      </w:pPr>
      <w:r>
        <w:rPr>
          <w:rFonts w:ascii="Times New Roman"/>
          <w:b w:val="false"/>
          <w:i w:val="false"/>
          <w:color w:val="000000"/>
          <w:sz w:val="28"/>
        </w:rPr>
        <w:t>
      4) сенімхаттар береді;</w:t>
      </w:r>
    </w:p>
    <w:bookmarkEnd w:id="137"/>
    <w:bookmarkStart w:name="z153" w:id="138"/>
    <w:p>
      <w:pPr>
        <w:spacing w:after="0"/>
        <w:ind w:left="0"/>
        <w:jc w:val="both"/>
      </w:pPr>
      <w:r>
        <w:rPr>
          <w:rFonts w:ascii="Times New Roman"/>
          <w:b w:val="false"/>
          <w:i w:val="false"/>
          <w:color w:val="000000"/>
          <w:sz w:val="28"/>
        </w:rPr>
        <w:t>
      7) банк шоттарын ашады;</w:t>
      </w:r>
    </w:p>
    <w:bookmarkEnd w:id="138"/>
    <w:bookmarkStart w:name="z154" w:id="139"/>
    <w:p>
      <w:pPr>
        <w:spacing w:after="0"/>
        <w:ind w:left="0"/>
        <w:jc w:val="both"/>
      </w:pPr>
      <w:r>
        <w:rPr>
          <w:rFonts w:ascii="Times New Roman"/>
          <w:b w:val="false"/>
          <w:i w:val="false"/>
          <w:color w:val="000000"/>
          <w:sz w:val="28"/>
        </w:rPr>
        <w:t>
      8) Басқарманың бөлімдері туралы ережелерді бекітеді;</w:t>
      </w:r>
    </w:p>
    <w:bookmarkEnd w:id="139"/>
    <w:bookmarkStart w:name="z155" w:id="140"/>
    <w:p>
      <w:pPr>
        <w:spacing w:after="0"/>
        <w:ind w:left="0"/>
        <w:jc w:val="both"/>
      </w:pPr>
      <w:r>
        <w:rPr>
          <w:rFonts w:ascii="Times New Roman"/>
          <w:b w:val="false"/>
          <w:i w:val="false"/>
          <w:color w:val="000000"/>
          <w:sz w:val="28"/>
        </w:rPr>
        <w:t>
      9) Басқарманың барлық қызметкерлері, сонымен қатар номенклатурасы олардың жарғысына (ережесіне) сәйкес Басқарманың құзыретіне жатқызылған Басқарма қарамағындағы коммуналдық мемлекеттік кәсіпорындардың, жауапкершілігі шектеулі серіктестіктердің қызметкерлері үшін міндетті бұйрықтар шығарады және нұсқаулар береді;</w:t>
      </w:r>
    </w:p>
    <w:bookmarkEnd w:id="140"/>
    <w:bookmarkStart w:name="z156" w:id="141"/>
    <w:p>
      <w:pPr>
        <w:spacing w:after="0"/>
        <w:ind w:left="0"/>
        <w:jc w:val="both"/>
      </w:pPr>
      <w:r>
        <w:rPr>
          <w:rFonts w:ascii="Times New Roman"/>
          <w:b w:val="false"/>
          <w:i w:val="false"/>
          <w:color w:val="000000"/>
          <w:sz w:val="28"/>
        </w:rPr>
        <w:t>
      10) Қазақстан Республикасының заңнамасына сәйкес Басқарманың қызметкерлерін жұмысқа қабылдайды және жұмыстан босатады;</w:t>
      </w:r>
    </w:p>
    <w:bookmarkEnd w:id="141"/>
    <w:bookmarkStart w:name="z157" w:id="142"/>
    <w:p>
      <w:pPr>
        <w:spacing w:after="0"/>
        <w:ind w:left="0"/>
        <w:jc w:val="both"/>
      </w:pPr>
      <w:r>
        <w:rPr>
          <w:rFonts w:ascii="Times New Roman"/>
          <w:b w:val="false"/>
          <w:i w:val="false"/>
          <w:color w:val="000000"/>
          <w:sz w:val="28"/>
        </w:rPr>
        <w:t>
      11) номенклатурасы олардың жарғысына (ережесіне) сәйкес Басқарманың құзыретіне жатқызылған Басқарманың қарамағындағы коммуналдық мемлекеттік кәсіпорындардың, жауапкершілігі шектеулі серіктестіктердің қызметкерлерін Қазақстан Республикасының заңнамасында көзделген немесе еңбек шарттарын жасасқан жағдайларға конкурс арқылы қызметке тағайындайды және қызметтен босатады;</w:t>
      </w:r>
    </w:p>
    <w:bookmarkEnd w:id="142"/>
    <w:bookmarkStart w:name="z158" w:id="143"/>
    <w:p>
      <w:pPr>
        <w:spacing w:after="0"/>
        <w:ind w:left="0"/>
        <w:jc w:val="both"/>
      </w:pPr>
      <w:r>
        <w:rPr>
          <w:rFonts w:ascii="Times New Roman"/>
          <w:b w:val="false"/>
          <w:i w:val="false"/>
          <w:color w:val="000000"/>
          <w:sz w:val="28"/>
        </w:rPr>
        <w:t>
      12) Қазақстан Республикасының мемлекеттік мүлік туралы заңнамасында көзделген тәртіппен және жағдайларда, Басқарманың қарамағындағы коммуналдық мемлекеттік кәсіпорынның басшыларын аттестаттауды жүргізеді;</w:t>
      </w:r>
    </w:p>
    <w:bookmarkEnd w:id="143"/>
    <w:bookmarkStart w:name="z159" w:id="144"/>
    <w:p>
      <w:pPr>
        <w:spacing w:after="0"/>
        <w:ind w:left="0"/>
        <w:jc w:val="both"/>
      </w:pPr>
      <w:r>
        <w:rPr>
          <w:rFonts w:ascii="Times New Roman"/>
          <w:b w:val="false"/>
          <w:i w:val="false"/>
          <w:color w:val="000000"/>
          <w:sz w:val="28"/>
        </w:rPr>
        <w:t>
      13) Баcқарманың бөлім басшы қызметкерлерінің және өзінің орынбасарларының міндеттері мен өкілеттіктерінің аясын айқындайды;</w:t>
      </w:r>
    </w:p>
    <w:bookmarkEnd w:id="144"/>
    <w:bookmarkStart w:name="z160" w:id="145"/>
    <w:p>
      <w:pPr>
        <w:spacing w:after="0"/>
        <w:ind w:left="0"/>
        <w:jc w:val="both"/>
      </w:pPr>
      <w:r>
        <w:rPr>
          <w:rFonts w:ascii="Times New Roman"/>
          <w:b w:val="false"/>
          <w:i w:val="false"/>
          <w:color w:val="000000"/>
          <w:sz w:val="28"/>
        </w:rPr>
        <w:t>
      14) номенклатурасы олардың жарғысына (ережесіне) сәйкес Басқарманың құзыретіне жатқызылған Басқарманың қарамағындағы коммуналдық мемлекеттік кәсіпорындардың, жауапкершілігі шектеулі серіктестіктердің қызметкерлерінің міндеттері мен өкілеттіктерінің аясын айқындайды;</w:t>
      </w:r>
    </w:p>
    <w:bookmarkEnd w:id="145"/>
    <w:bookmarkStart w:name="z161" w:id="146"/>
    <w:p>
      <w:pPr>
        <w:spacing w:after="0"/>
        <w:ind w:left="0"/>
        <w:jc w:val="both"/>
      </w:pPr>
      <w:r>
        <w:rPr>
          <w:rFonts w:ascii="Times New Roman"/>
          <w:b w:val="false"/>
          <w:i w:val="false"/>
          <w:color w:val="000000"/>
          <w:sz w:val="28"/>
        </w:rPr>
        <w:t>
      15) Қазақстан Республикасының заңнамасына сәйкес белгіленген тәртіпте және жағдайларда Басқарманың қызметкерлеріне көтермелеу және тәртіптік жазалау шараларын қолданады;</w:t>
      </w:r>
    </w:p>
    <w:bookmarkEnd w:id="146"/>
    <w:bookmarkStart w:name="z162" w:id="147"/>
    <w:p>
      <w:pPr>
        <w:spacing w:after="0"/>
        <w:ind w:left="0"/>
        <w:jc w:val="both"/>
      </w:pPr>
      <w:r>
        <w:rPr>
          <w:rFonts w:ascii="Times New Roman"/>
          <w:b w:val="false"/>
          <w:i w:val="false"/>
          <w:color w:val="000000"/>
          <w:sz w:val="28"/>
        </w:rPr>
        <w:t>
      16) номенклатурасы олардың жарғысына (ережесіне) сәйкес Басқарманың құзыретіне жатқызылған Басқарманың қарамағындағы коммуналдық мемлекеттік кәсіпорындардың, жауапкершілігі шектеулі серіктестіктердің қызметкерлеріне Қазақстан Республикасының заңнамасында көзделген тәртіпте және жағдайларда көтермелеу шараларын қолданады және тәртіптік жауапкершілікке тартады;</w:t>
      </w:r>
    </w:p>
    <w:bookmarkEnd w:id="147"/>
    <w:bookmarkStart w:name="z163" w:id="148"/>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48"/>
    <w:bookmarkStart w:name="z164" w:id="149"/>
    <w:p>
      <w:pPr>
        <w:spacing w:after="0"/>
        <w:ind w:left="0"/>
        <w:jc w:val="both"/>
      </w:pPr>
      <w:r>
        <w:rPr>
          <w:rFonts w:ascii="Times New Roman"/>
          <w:b w:val="false"/>
          <w:i w:val="false"/>
          <w:color w:val="000000"/>
          <w:sz w:val="28"/>
        </w:rPr>
        <w:t>
      Басқарама басшысы болмаған кезеңде оның өкілеттіктерін Қазақстан Республикасының заңнамасына сәйкес оны алмастыратын тұлға орындайды.</w:t>
      </w:r>
    </w:p>
    <w:bookmarkEnd w:id="149"/>
    <w:bookmarkStart w:name="z165" w:id="150"/>
    <w:p>
      <w:pPr>
        <w:spacing w:after="0"/>
        <w:ind w:left="0"/>
        <w:jc w:val="both"/>
      </w:pPr>
      <w:r>
        <w:rPr>
          <w:rFonts w:ascii="Times New Roman"/>
          <w:b w:val="false"/>
          <w:i w:val="false"/>
          <w:color w:val="000000"/>
          <w:sz w:val="28"/>
        </w:rPr>
        <w:t>
      22. Басшы өз орынбасарларының өкілеттіктерін Қазақстан Республикасының заңнамасына сәйкес белгілейді.</w:t>
      </w:r>
    </w:p>
    <w:bookmarkEnd w:id="150"/>
    <w:bookmarkStart w:name="z166" w:id="151"/>
    <w:p>
      <w:pPr>
        <w:spacing w:after="0"/>
        <w:ind w:left="0"/>
        <w:jc w:val="left"/>
      </w:pPr>
      <w:r>
        <w:rPr>
          <w:rFonts w:ascii="Times New Roman"/>
          <w:b/>
          <w:i w:val="false"/>
          <w:color w:val="000000"/>
        </w:rPr>
        <w:t xml:space="preserve"> 4-тарау. Басқарманың мүлкі</w:t>
      </w:r>
    </w:p>
    <w:bookmarkEnd w:id="151"/>
    <w:bookmarkStart w:name="z167" w:id="152"/>
    <w:p>
      <w:pPr>
        <w:spacing w:after="0"/>
        <w:ind w:left="0"/>
        <w:jc w:val="both"/>
      </w:pPr>
      <w:r>
        <w:rPr>
          <w:rFonts w:ascii="Times New Roman"/>
          <w:b w:val="false"/>
          <w:i w:val="false"/>
          <w:color w:val="000000"/>
          <w:sz w:val="28"/>
        </w:rPr>
        <w:t xml:space="preserve">
      23. Басқарма Қазақстан Республикасының заңнамасында көзделген жағдайларда оралымды басқару құқығында оқшауланған мүлкі болу мүмкін. </w:t>
      </w:r>
    </w:p>
    <w:bookmarkEnd w:id="152"/>
    <w:bookmarkStart w:name="z168" w:id="153"/>
    <w:p>
      <w:pPr>
        <w:spacing w:after="0"/>
        <w:ind w:left="0"/>
        <w:jc w:val="both"/>
      </w:pPr>
      <w:r>
        <w:rPr>
          <w:rFonts w:ascii="Times New Roman"/>
          <w:b w:val="false"/>
          <w:i w:val="false"/>
          <w:color w:val="000000"/>
          <w:sz w:val="28"/>
        </w:rPr>
        <w:t>
      Басқарманың мүлкі оған меншік иесі берген мүліктен, сондай-ақ өз қызметінің нәтижесінде сатып алынған мүліктен (ақшалай кірістерді қоса алғанда) және Қазақстан Республикасының заңнамасымен тыйым салынбаған өзге де көздер есебінен қалыптастырылады.</w:t>
      </w:r>
    </w:p>
    <w:bookmarkEnd w:id="153"/>
    <w:bookmarkStart w:name="z169" w:id="154"/>
    <w:p>
      <w:pPr>
        <w:spacing w:after="0"/>
        <w:ind w:left="0"/>
        <w:jc w:val="both"/>
      </w:pPr>
      <w:r>
        <w:rPr>
          <w:rFonts w:ascii="Times New Roman"/>
          <w:b w:val="false"/>
          <w:i w:val="false"/>
          <w:color w:val="000000"/>
          <w:sz w:val="28"/>
        </w:rPr>
        <w:t>
      24. Басқармаға бекітіліп берілген мүлік Алматы қаласының коммуналдық меншігіне жатады.</w:t>
      </w:r>
    </w:p>
    <w:bookmarkEnd w:id="154"/>
    <w:bookmarkStart w:name="z170" w:id="155"/>
    <w:p>
      <w:pPr>
        <w:spacing w:after="0"/>
        <w:ind w:left="0"/>
        <w:jc w:val="both"/>
      </w:pPr>
      <w:r>
        <w:rPr>
          <w:rFonts w:ascii="Times New Roman"/>
          <w:b w:val="false"/>
          <w:i w:val="false"/>
          <w:color w:val="000000"/>
          <w:sz w:val="28"/>
        </w:rPr>
        <w:t>
      25. Егер қолданыстағы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155"/>
    <w:bookmarkStart w:name="z171" w:id="156"/>
    <w:p>
      <w:pPr>
        <w:spacing w:after="0"/>
        <w:ind w:left="0"/>
        <w:jc w:val="left"/>
      </w:pPr>
      <w:r>
        <w:rPr>
          <w:rFonts w:ascii="Times New Roman"/>
          <w:b/>
          <w:i w:val="false"/>
          <w:color w:val="000000"/>
        </w:rPr>
        <w:t xml:space="preserve"> 5-тарау. Басқарманы қайта ұйымдастыру және тарату</w:t>
      </w:r>
    </w:p>
    <w:bookmarkEnd w:id="156"/>
    <w:bookmarkStart w:name="z172" w:id="157"/>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57"/>
    <w:bookmarkStart w:name="z173" w:id="158"/>
    <w:p>
      <w:pPr>
        <w:spacing w:after="0"/>
        <w:ind w:left="0"/>
        <w:jc w:val="left"/>
      </w:pPr>
      <w:r>
        <w:rPr>
          <w:rFonts w:ascii="Times New Roman"/>
          <w:b/>
          <w:i w:val="false"/>
          <w:color w:val="000000"/>
        </w:rPr>
        <w:t xml:space="preserve"> Басқарманың қарамағындағы мекемелердің тізбесі:</w:t>
      </w:r>
    </w:p>
    <w:bookmarkEnd w:id="158"/>
    <w:bookmarkStart w:name="z174" w:id="159"/>
    <w:p>
      <w:pPr>
        <w:spacing w:after="0"/>
        <w:ind w:left="0"/>
        <w:jc w:val="both"/>
      </w:pPr>
      <w:r>
        <w:rPr>
          <w:rFonts w:ascii="Times New Roman"/>
          <w:b w:val="false"/>
          <w:i w:val="false"/>
          <w:color w:val="000000"/>
          <w:sz w:val="28"/>
        </w:rPr>
        <w:t>
      1. "Алматыэлектркөлік" жауапкершілігі шектеулі серіктестігі;</w:t>
      </w:r>
    </w:p>
    <w:bookmarkEnd w:id="159"/>
    <w:bookmarkStart w:name="z175" w:id="160"/>
    <w:p>
      <w:pPr>
        <w:spacing w:after="0"/>
        <w:ind w:left="0"/>
        <w:jc w:val="both"/>
      </w:pPr>
      <w:r>
        <w:rPr>
          <w:rFonts w:ascii="Times New Roman"/>
          <w:b w:val="false"/>
          <w:i w:val="false"/>
          <w:color w:val="000000"/>
          <w:sz w:val="28"/>
        </w:rPr>
        <w:t>
      2. Шаруашылық жүргізу құқығындағы "Алматы паркинг" коммуналдық мемлекеттік мекемесі;</w:t>
      </w:r>
    </w:p>
    <w:bookmarkEnd w:id="160"/>
    <w:bookmarkStart w:name="z176" w:id="161"/>
    <w:p>
      <w:pPr>
        <w:spacing w:after="0"/>
        <w:ind w:left="0"/>
        <w:jc w:val="both"/>
      </w:pPr>
      <w:r>
        <w:rPr>
          <w:rFonts w:ascii="Times New Roman"/>
          <w:b w:val="false"/>
          <w:i w:val="false"/>
          <w:color w:val="000000"/>
          <w:sz w:val="28"/>
        </w:rPr>
        <w:t>
      3. "Алан паркинг" жауапкершілігі шектеулі серіктестігі;</w:t>
      </w:r>
    </w:p>
    <w:bookmarkEnd w:id="161"/>
    <w:bookmarkStart w:name="z177" w:id="162"/>
    <w:p>
      <w:pPr>
        <w:spacing w:after="0"/>
        <w:ind w:left="0"/>
        <w:jc w:val="both"/>
      </w:pPr>
      <w:r>
        <w:rPr>
          <w:rFonts w:ascii="Times New Roman"/>
          <w:b w:val="false"/>
          <w:i w:val="false"/>
          <w:color w:val="000000"/>
          <w:sz w:val="28"/>
        </w:rPr>
        <w:t>
      4. "Алматы қаласының жол қозғалысын ұйымдастыру орталығы" жауапкершілігі шектеулі серіктестігі.</w:t>
      </w:r>
    </w:p>
    <w:bookmarkEnd w:id="16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 ________</w:t>
            </w:r>
            <w:r>
              <w:br/>
            </w:r>
            <w:r>
              <w:rPr>
                <w:rFonts w:ascii="Times New Roman"/>
                <w:b w:val="false"/>
                <w:i w:val="false"/>
                <w:color w:val="000000"/>
                <w:sz w:val="20"/>
              </w:rPr>
              <w:t>№ ______ қаулысына 2 қосымша</w:t>
            </w:r>
          </w:p>
        </w:tc>
      </w:tr>
    </w:tbl>
    <w:bookmarkStart w:name="z181" w:id="163"/>
    <w:p>
      <w:pPr>
        <w:spacing w:after="0"/>
        <w:ind w:left="0"/>
        <w:jc w:val="left"/>
      </w:pPr>
      <w:r>
        <w:rPr>
          <w:rFonts w:ascii="Times New Roman"/>
          <w:b/>
          <w:i w:val="false"/>
          <w:color w:val="000000"/>
        </w:rPr>
        <w:t xml:space="preserve"> "Алматы қаласы Жол инфрақұрылымын дамыту басқармасы" коммуналдық мемлекеттік мекемесі туралы ереже</w:t>
      </w:r>
    </w:p>
    <w:bookmarkEnd w:id="163"/>
    <w:bookmarkStart w:name="z182" w:id="164"/>
    <w:p>
      <w:pPr>
        <w:spacing w:after="0"/>
        <w:ind w:left="0"/>
        <w:jc w:val="left"/>
      </w:pPr>
      <w:r>
        <w:rPr>
          <w:rFonts w:ascii="Times New Roman"/>
          <w:b/>
          <w:i w:val="false"/>
          <w:color w:val="000000"/>
        </w:rPr>
        <w:t xml:space="preserve"> 1-тарау. Жалпы ережелер</w:t>
      </w:r>
    </w:p>
    <w:bookmarkEnd w:id="164"/>
    <w:bookmarkStart w:name="z183" w:id="165"/>
    <w:p>
      <w:pPr>
        <w:spacing w:after="0"/>
        <w:ind w:left="0"/>
        <w:jc w:val="both"/>
      </w:pPr>
      <w:r>
        <w:rPr>
          <w:rFonts w:ascii="Times New Roman"/>
          <w:b w:val="false"/>
          <w:i w:val="false"/>
          <w:color w:val="000000"/>
          <w:sz w:val="28"/>
        </w:rPr>
        <w:t>
      1. "Алматы қаласы Жол инфрақұрылымын дамыту басқармасы" коммуналдық мемлекеттік мекемесі (бұдан әрі - Басқарма) қолданыстағы заңнама аясында Алматы қаласының аумағында автомобиль жолдарын салу және жөндеу, жол инфрақұрылымы салаларында басшылықты жүзеге асыратын Қазақстан Республикасының мемлекеттік органы болып табылады.</w:t>
      </w:r>
    </w:p>
    <w:bookmarkEnd w:id="165"/>
    <w:bookmarkStart w:name="z184" w:id="166"/>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6"/>
    <w:bookmarkStart w:name="z185" w:id="167"/>
    <w:p>
      <w:pPr>
        <w:spacing w:after="0"/>
        <w:ind w:left="0"/>
        <w:jc w:val="both"/>
      </w:pPr>
      <w:r>
        <w:rPr>
          <w:rFonts w:ascii="Times New Roman"/>
          <w:b w:val="false"/>
          <w:i w:val="false"/>
          <w:color w:val="000000"/>
          <w:sz w:val="28"/>
        </w:rPr>
        <w:t>
      3. Басқарма ұйымдық-құқықтық нысанындағы заңды тұлға болып табылады, қазақ және орыс тілдерінде өз атауы бар Қазақстан Республикасының Мемлекеттік Елтаңбасы бейнеленген мөрі және мөртаңбалары, белгіленген үлгідегі бланкілері, сондай-ақ Қазақстан Республикасының заңнамасына сәйкес казынашылық органдарында шоттары болады.</w:t>
      </w:r>
    </w:p>
    <w:bookmarkEnd w:id="167"/>
    <w:bookmarkStart w:name="z186" w:id="168"/>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68"/>
    <w:bookmarkStart w:name="z187" w:id="169"/>
    <w:p>
      <w:pPr>
        <w:spacing w:after="0"/>
        <w:ind w:left="0"/>
        <w:jc w:val="both"/>
      </w:pPr>
      <w:r>
        <w:rPr>
          <w:rFonts w:ascii="Times New Roman"/>
          <w:b w:val="false"/>
          <w:i w:val="false"/>
          <w:color w:val="000000"/>
          <w:sz w:val="28"/>
        </w:rPr>
        <w:t>
      5. Басқарманың егер қолданыстағы заңнамаға сәйкес осыған уәкілеттік берілген болса, мемлекеттің атынан азаматтық-құқықтық қатынастардың тарабы болуға құқығы бар.</w:t>
      </w:r>
    </w:p>
    <w:bookmarkEnd w:id="169"/>
    <w:bookmarkStart w:name="z188" w:id="170"/>
    <w:p>
      <w:pPr>
        <w:spacing w:after="0"/>
        <w:ind w:left="0"/>
        <w:jc w:val="both"/>
      </w:pPr>
      <w:r>
        <w:rPr>
          <w:rFonts w:ascii="Times New Roman"/>
          <w:b w:val="false"/>
          <w:i w:val="false"/>
          <w:color w:val="000000"/>
          <w:sz w:val="28"/>
        </w:rPr>
        <w:t>
      6. Басқарма өз құзыретінің мәселелері бойынша қолданыстағы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ресімделген шешімдер қабылдайды.</w:t>
      </w:r>
    </w:p>
    <w:bookmarkEnd w:id="170"/>
    <w:bookmarkStart w:name="z189" w:id="171"/>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71"/>
    <w:bookmarkStart w:name="z190" w:id="172"/>
    <w:p>
      <w:pPr>
        <w:spacing w:after="0"/>
        <w:ind w:left="0"/>
        <w:jc w:val="both"/>
      </w:pPr>
      <w:r>
        <w:rPr>
          <w:rFonts w:ascii="Times New Roman"/>
          <w:b w:val="false"/>
          <w:i w:val="false"/>
          <w:color w:val="000000"/>
          <w:sz w:val="28"/>
        </w:rPr>
        <w:t>
      8. Заңды тұлғаның орналасқан жері: 050001, Алматы қаласы, Бостандық ауданы, Республика алаңы, 4.</w:t>
      </w:r>
    </w:p>
    <w:bookmarkEnd w:id="172"/>
    <w:bookmarkStart w:name="z191" w:id="173"/>
    <w:p>
      <w:pPr>
        <w:spacing w:after="0"/>
        <w:ind w:left="0"/>
        <w:jc w:val="both"/>
      </w:pPr>
      <w:r>
        <w:rPr>
          <w:rFonts w:ascii="Times New Roman"/>
          <w:b w:val="false"/>
          <w:i w:val="false"/>
          <w:color w:val="000000"/>
          <w:sz w:val="28"/>
        </w:rPr>
        <w:t xml:space="preserve">
      9. Мемлекеттік органның толық атауы: </w:t>
      </w:r>
    </w:p>
    <w:bookmarkEnd w:id="173"/>
    <w:bookmarkStart w:name="z192" w:id="174"/>
    <w:p>
      <w:pPr>
        <w:spacing w:after="0"/>
        <w:ind w:left="0"/>
        <w:jc w:val="both"/>
      </w:pPr>
      <w:r>
        <w:rPr>
          <w:rFonts w:ascii="Times New Roman"/>
          <w:b w:val="false"/>
          <w:i w:val="false"/>
          <w:color w:val="000000"/>
          <w:sz w:val="28"/>
        </w:rPr>
        <w:t>
      мемлекеттік тілде: "Алматы қаласы Жол инфрақұрылымын дамыту басқармасы" коммуналдық мемлекеттік мекемесі;</w:t>
      </w:r>
    </w:p>
    <w:bookmarkEnd w:id="174"/>
    <w:bookmarkStart w:name="z193" w:id="175"/>
    <w:p>
      <w:pPr>
        <w:spacing w:after="0"/>
        <w:ind w:left="0"/>
        <w:jc w:val="both"/>
      </w:pPr>
      <w:r>
        <w:rPr>
          <w:rFonts w:ascii="Times New Roman"/>
          <w:b w:val="false"/>
          <w:i w:val="false"/>
          <w:color w:val="000000"/>
          <w:sz w:val="28"/>
        </w:rPr>
        <w:t>
      орыс тілінде: Коммунальное государственное учреждение "Управление развития дорожной инфраструктуры города Алматы".</w:t>
      </w:r>
    </w:p>
    <w:bookmarkEnd w:id="175"/>
    <w:bookmarkStart w:name="z194" w:id="1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6"/>
    <w:bookmarkStart w:name="z195" w:id="177"/>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республикалық және жергілікті бюджеттен жүзеге асырылады. </w:t>
      </w:r>
    </w:p>
    <w:bookmarkEnd w:id="177"/>
    <w:bookmarkStart w:name="z196" w:id="178"/>
    <w:p>
      <w:pPr>
        <w:spacing w:after="0"/>
        <w:ind w:left="0"/>
        <w:jc w:val="both"/>
      </w:pPr>
      <w:r>
        <w:rPr>
          <w:rFonts w:ascii="Times New Roman"/>
          <w:b w:val="false"/>
          <w:i w:val="false"/>
          <w:color w:val="000000"/>
          <w:sz w:val="28"/>
        </w:rPr>
        <w:t xml:space="preserve">
      12. Басқармаға Басқарманың функциялары болып табылатын міндеттерді орындау тұрғысында кәсіпкерлік субъектілерімен шарттық қатынастарға түсуге тыйым салынады. </w:t>
      </w:r>
    </w:p>
    <w:bookmarkEnd w:id="178"/>
    <w:bookmarkStart w:name="z197" w:id="179"/>
    <w:p>
      <w:pPr>
        <w:spacing w:after="0"/>
        <w:ind w:left="0"/>
        <w:jc w:val="both"/>
      </w:pPr>
      <w:r>
        <w:rPr>
          <w:rFonts w:ascii="Times New Roman"/>
          <w:b w:val="false"/>
          <w:i w:val="false"/>
          <w:color w:val="000000"/>
          <w:sz w:val="28"/>
        </w:rPr>
        <w:t>
      Егер Басқармаға Қазақстан Республикасының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7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Басқарманың миссиясы, мақсаты, негізгі міндеттері, функциялары, құқықтары мен міндеттері</w:t>
      </w:r>
    </w:p>
    <w:bookmarkStart w:name="z199" w:id="180"/>
    <w:p>
      <w:pPr>
        <w:spacing w:after="0"/>
        <w:ind w:left="0"/>
        <w:jc w:val="both"/>
      </w:pPr>
      <w:r>
        <w:rPr>
          <w:rFonts w:ascii="Times New Roman"/>
          <w:b w:val="false"/>
          <w:i w:val="false"/>
          <w:color w:val="000000"/>
          <w:sz w:val="28"/>
        </w:rPr>
        <w:t>
      13. Басқарманың миссиясы: Алматы қаласының аумағында тіршілікке қажетті инфрақұрылымды құруға бағытталған және автомобиль жолдары саласында тиімді мемлекеттік саясатты іске асыруға қатысу.</w:t>
      </w:r>
    </w:p>
    <w:bookmarkEnd w:id="180"/>
    <w:bookmarkStart w:name="z200" w:id="181"/>
    <w:p>
      <w:pPr>
        <w:spacing w:after="0"/>
        <w:ind w:left="0"/>
        <w:jc w:val="both"/>
      </w:pPr>
      <w:r>
        <w:rPr>
          <w:rFonts w:ascii="Times New Roman"/>
          <w:b w:val="false"/>
          <w:i w:val="false"/>
          <w:color w:val="000000"/>
          <w:sz w:val="28"/>
        </w:rPr>
        <w:t>
      14. Басқарманың мақсаты: Алматы қаласының аумағында автомобиль жолдарын, жол инфрақұрылымын салу және жөндеу сапасын арттыру.</w:t>
      </w:r>
    </w:p>
    <w:bookmarkEnd w:id="181"/>
    <w:bookmarkStart w:name="z201" w:id="182"/>
    <w:p>
      <w:pPr>
        <w:spacing w:after="0"/>
        <w:ind w:left="0"/>
        <w:jc w:val="both"/>
      </w:pPr>
      <w:r>
        <w:rPr>
          <w:rFonts w:ascii="Times New Roman"/>
          <w:b w:val="false"/>
          <w:i w:val="false"/>
          <w:color w:val="000000"/>
          <w:sz w:val="28"/>
        </w:rPr>
        <w:t>
      15. Басқарманың міндеттері:</w:t>
      </w:r>
    </w:p>
    <w:bookmarkEnd w:id="182"/>
    <w:bookmarkStart w:name="z202" w:id="183"/>
    <w:p>
      <w:pPr>
        <w:spacing w:after="0"/>
        <w:ind w:left="0"/>
        <w:jc w:val="both"/>
      </w:pPr>
      <w:r>
        <w:rPr>
          <w:rFonts w:ascii="Times New Roman"/>
          <w:b w:val="false"/>
          <w:i w:val="false"/>
          <w:color w:val="000000"/>
          <w:sz w:val="28"/>
        </w:rPr>
        <w:t>
      1) жол инфрақұрылымын дамыту;</w:t>
      </w:r>
    </w:p>
    <w:bookmarkEnd w:id="183"/>
    <w:bookmarkStart w:name="z203" w:id="184"/>
    <w:p>
      <w:pPr>
        <w:spacing w:after="0"/>
        <w:ind w:left="0"/>
        <w:jc w:val="both"/>
      </w:pPr>
      <w:r>
        <w:rPr>
          <w:rFonts w:ascii="Times New Roman"/>
          <w:b w:val="false"/>
          <w:i w:val="false"/>
          <w:color w:val="000000"/>
          <w:sz w:val="28"/>
        </w:rPr>
        <w:t>
      2)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184"/>
    <w:bookmarkStart w:name="z204" w:id="185"/>
    <w:p>
      <w:pPr>
        <w:spacing w:after="0"/>
        <w:ind w:left="0"/>
        <w:jc w:val="both"/>
      </w:pPr>
      <w:r>
        <w:rPr>
          <w:rFonts w:ascii="Times New Roman"/>
          <w:b w:val="false"/>
          <w:i w:val="false"/>
          <w:color w:val="000000"/>
          <w:sz w:val="28"/>
        </w:rPr>
        <w:t>
      3) Қазақстан Республикасының қолданыстағы заңнамасына сәйкес өзге де міндеттер.</w:t>
      </w:r>
    </w:p>
    <w:bookmarkEnd w:id="185"/>
    <w:bookmarkStart w:name="z205" w:id="186"/>
    <w:p>
      <w:pPr>
        <w:spacing w:after="0"/>
        <w:ind w:left="0"/>
        <w:jc w:val="both"/>
      </w:pPr>
      <w:r>
        <w:rPr>
          <w:rFonts w:ascii="Times New Roman"/>
          <w:b w:val="false"/>
          <w:i w:val="false"/>
          <w:color w:val="000000"/>
          <w:sz w:val="28"/>
        </w:rPr>
        <w:t>
      16. Басқарма функциялары Қазақстан Республикасының заңнамасына сәйкес айқындалған:</w:t>
      </w:r>
    </w:p>
    <w:bookmarkEnd w:id="186"/>
    <w:bookmarkStart w:name="z206" w:id="187"/>
    <w:p>
      <w:pPr>
        <w:spacing w:after="0"/>
        <w:ind w:left="0"/>
        <w:jc w:val="both"/>
      </w:pPr>
      <w:r>
        <w:rPr>
          <w:rFonts w:ascii="Times New Roman"/>
          <w:b w:val="false"/>
          <w:i w:val="false"/>
          <w:color w:val="000000"/>
          <w:sz w:val="28"/>
        </w:rPr>
        <w:t>
      1) мемлекеттік-жекешелік әріптестік саласында конкурстарды (немесе тікелей келіссөздер) ұйымдастыру және өткізу, жол инфрақұрылымы саласында мемлекеттік-жекешелік әріптестік туралы келісім шарт жасау;</w:t>
      </w:r>
    </w:p>
    <w:bookmarkEnd w:id="187"/>
    <w:bookmarkStart w:name="z207" w:id="188"/>
    <w:p>
      <w:pPr>
        <w:spacing w:after="0"/>
        <w:ind w:left="0"/>
        <w:jc w:val="both"/>
      </w:pPr>
      <w:r>
        <w:rPr>
          <w:rFonts w:ascii="Times New Roman"/>
          <w:b w:val="false"/>
          <w:i w:val="false"/>
          <w:color w:val="000000"/>
          <w:sz w:val="28"/>
        </w:rPr>
        <w:t>
      2) жолдар мен көшелерге ағымдағы, орташа және күрделі жөндеу жұмыстарын жүргізу кезінде жұмыс түрлерінің сыныптамасын әзірлеу;</w:t>
      </w:r>
    </w:p>
    <w:bookmarkEnd w:id="188"/>
    <w:bookmarkStart w:name="z208" w:id="189"/>
    <w:p>
      <w:pPr>
        <w:spacing w:after="0"/>
        <w:ind w:left="0"/>
        <w:jc w:val="both"/>
      </w:pPr>
      <w:r>
        <w:rPr>
          <w:rFonts w:ascii="Times New Roman"/>
          <w:b w:val="false"/>
          <w:i w:val="false"/>
          <w:color w:val="000000"/>
          <w:sz w:val="28"/>
        </w:rPr>
        <w:t>
      3) орташа жөндеу жұмыстары үшін көшелердің (жолдардың) тізбесін жасау;</w:t>
      </w:r>
    </w:p>
    <w:bookmarkEnd w:id="189"/>
    <w:bookmarkStart w:name="z209" w:id="190"/>
    <w:p>
      <w:pPr>
        <w:spacing w:after="0"/>
        <w:ind w:left="0"/>
        <w:jc w:val="both"/>
      </w:pPr>
      <w:r>
        <w:rPr>
          <w:rFonts w:ascii="Times New Roman"/>
          <w:b w:val="false"/>
          <w:i w:val="false"/>
          <w:color w:val="000000"/>
          <w:sz w:val="28"/>
        </w:rPr>
        <w:t>
      4) автомобиль жолдарының (көшелердің) паспорттау базасын жүргізу;</w:t>
      </w:r>
    </w:p>
    <w:bookmarkEnd w:id="190"/>
    <w:bookmarkStart w:name="z210" w:id="191"/>
    <w:p>
      <w:pPr>
        <w:spacing w:after="0"/>
        <w:ind w:left="0"/>
        <w:jc w:val="both"/>
      </w:pPr>
      <w:r>
        <w:rPr>
          <w:rFonts w:ascii="Times New Roman"/>
          <w:b w:val="false"/>
          <w:i w:val="false"/>
          <w:color w:val="000000"/>
          <w:sz w:val="28"/>
        </w:rPr>
        <w:t>
      5) жол инфрақұрылымдары объектілерін салу, реконструкциялау, жаңғырту, күрделі жөндеу жұмыстарының жобалау-сметалық құжаттамаларын, техникалық-экономикалық негіздемелерін әзірлеу бойынша жұмыстарды ұйымдастыру;</w:t>
      </w:r>
    </w:p>
    <w:bookmarkEnd w:id="191"/>
    <w:bookmarkStart w:name="z211" w:id="192"/>
    <w:p>
      <w:pPr>
        <w:spacing w:after="0"/>
        <w:ind w:left="0"/>
        <w:jc w:val="both"/>
      </w:pPr>
      <w:r>
        <w:rPr>
          <w:rFonts w:ascii="Times New Roman"/>
          <w:b w:val="false"/>
          <w:i w:val="false"/>
          <w:color w:val="000000"/>
          <w:sz w:val="28"/>
        </w:rPr>
        <w:t>
      6) магистральды жолдардағы апаттық-қауіпті жерлер мен учаскелерді жою бойынша шараларды ұйымдастыру арқылы қолданыстағы жол инфроқұрылымдарының қауіпсіз жұмыс жасауын, күтіп-ұстауды және жақсартуды қамтамасыз ету;</w:t>
      </w:r>
    </w:p>
    <w:bookmarkEnd w:id="192"/>
    <w:bookmarkStart w:name="z212" w:id="193"/>
    <w:p>
      <w:pPr>
        <w:spacing w:after="0"/>
        <w:ind w:left="0"/>
        <w:jc w:val="both"/>
      </w:pPr>
      <w:r>
        <w:rPr>
          <w:rFonts w:ascii="Times New Roman"/>
          <w:b w:val="false"/>
          <w:i w:val="false"/>
          <w:color w:val="000000"/>
          <w:sz w:val="28"/>
        </w:rPr>
        <w:t>
      7) уақытша шектеу немесе жол қозғалысына тыйым салу, жолдарда немесе кейбір жол учаскелерінде жол қозғалысына өзгерістер енгізу жөнінде шаралар қабылдап, олар жайында бұқаралық ақпарат құралдары арқылы қала тұрғындарына жеткізу;</w:t>
      </w:r>
    </w:p>
    <w:bookmarkEnd w:id="193"/>
    <w:bookmarkStart w:name="z213" w:id="194"/>
    <w:p>
      <w:pPr>
        <w:spacing w:after="0"/>
        <w:ind w:left="0"/>
        <w:jc w:val="both"/>
      </w:pPr>
      <w:r>
        <w:rPr>
          <w:rFonts w:ascii="Times New Roman"/>
          <w:b w:val="false"/>
          <w:i w:val="false"/>
          <w:color w:val="000000"/>
          <w:sz w:val="28"/>
        </w:rPr>
        <w:t>
      8) Басқармаға жүктелген міндеттерді іске асыру мәселелері бойынша мемлекеттік органдармен, ұйымдармен, кәсіпорындармен және олардың лауазымды тұлғаларымен өзара іс-қимылды жүзеге асыру,</w:t>
      </w:r>
    </w:p>
    <w:bookmarkEnd w:id="194"/>
    <w:bookmarkStart w:name="z214" w:id="195"/>
    <w:p>
      <w:pPr>
        <w:spacing w:after="0"/>
        <w:ind w:left="0"/>
        <w:jc w:val="both"/>
      </w:pPr>
      <w:r>
        <w:rPr>
          <w:rFonts w:ascii="Times New Roman"/>
          <w:b w:val="false"/>
          <w:i w:val="false"/>
          <w:color w:val="000000"/>
          <w:sz w:val="28"/>
        </w:rPr>
        <w:t>
      9) Басқарманың қарамағындағы ұйымдарға қатысты мемлекеттік басқару органының функцияларын (жалғыз қатысушы) жүзеге асыру;</w:t>
      </w:r>
    </w:p>
    <w:bookmarkEnd w:id="195"/>
    <w:bookmarkStart w:name="z215" w:id="196"/>
    <w:p>
      <w:pPr>
        <w:spacing w:after="0"/>
        <w:ind w:left="0"/>
        <w:jc w:val="both"/>
      </w:pPr>
      <w:r>
        <w:rPr>
          <w:rFonts w:ascii="Times New Roman"/>
          <w:b w:val="false"/>
          <w:i w:val="false"/>
          <w:color w:val="000000"/>
          <w:sz w:val="28"/>
        </w:rPr>
        <w:t>
      10) Басқарманың қарамағындағы ұйымдардың қаржылық есептілігін қарастыру, келісу және бекіту;</w:t>
      </w:r>
    </w:p>
    <w:bookmarkEnd w:id="196"/>
    <w:bookmarkStart w:name="z216" w:id="197"/>
    <w:p>
      <w:pPr>
        <w:spacing w:after="0"/>
        <w:ind w:left="0"/>
        <w:jc w:val="both"/>
      </w:pPr>
      <w:r>
        <w:rPr>
          <w:rFonts w:ascii="Times New Roman"/>
          <w:b w:val="false"/>
          <w:i w:val="false"/>
          <w:color w:val="000000"/>
          <w:sz w:val="28"/>
        </w:rPr>
        <w:t>
      11) Басқарманың қарамағындағы ұйымдардың даму жоспарды орындауына, сондай-ақ жұмыс жасауына және тиімді басқаруына мониторинг, талдау, бақылау жасау;</w:t>
      </w:r>
    </w:p>
    <w:bookmarkEnd w:id="197"/>
    <w:bookmarkStart w:name="z217" w:id="198"/>
    <w:p>
      <w:pPr>
        <w:spacing w:after="0"/>
        <w:ind w:left="0"/>
        <w:jc w:val="both"/>
      </w:pPr>
      <w:r>
        <w:rPr>
          <w:rFonts w:ascii="Times New Roman"/>
          <w:b w:val="false"/>
          <w:i w:val="false"/>
          <w:color w:val="000000"/>
          <w:sz w:val="28"/>
        </w:rPr>
        <w:t>
      12) Басқарманың қарамағындағы ұйымдардың таза табыс бөлігін бөлу нормативін әзірлеу;</w:t>
      </w:r>
    </w:p>
    <w:bookmarkEnd w:id="198"/>
    <w:bookmarkStart w:name="z218" w:id="199"/>
    <w:p>
      <w:pPr>
        <w:spacing w:after="0"/>
        <w:ind w:left="0"/>
        <w:jc w:val="both"/>
      </w:pPr>
      <w:r>
        <w:rPr>
          <w:rFonts w:ascii="Times New Roman"/>
          <w:b w:val="false"/>
          <w:i w:val="false"/>
          <w:color w:val="000000"/>
          <w:sz w:val="28"/>
        </w:rPr>
        <w:t>
      13) Басқарманың қарамағындағы ұйымдардың таза табыс бөлігін бюджетке толықтай және уақытылы аударуына бақылау жүргізу;</w:t>
      </w:r>
    </w:p>
    <w:bookmarkEnd w:id="199"/>
    <w:bookmarkStart w:name="z219" w:id="200"/>
    <w:p>
      <w:pPr>
        <w:spacing w:after="0"/>
        <w:ind w:left="0"/>
        <w:jc w:val="both"/>
      </w:pPr>
      <w:r>
        <w:rPr>
          <w:rFonts w:ascii="Times New Roman"/>
          <w:b w:val="false"/>
          <w:i w:val="false"/>
          <w:color w:val="000000"/>
          <w:sz w:val="28"/>
        </w:rPr>
        <w:t>
      14) жол жүйелері саласында жаңа технологияларды, жасанды интеллектіні, мобилді қосымшаларды, цифрландыруды енгізу, дамыту және жетілдіру;</w:t>
      </w:r>
    </w:p>
    <w:bookmarkEnd w:id="200"/>
    <w:bookmarkStart w:name="z220" w:id="201"/>
    <w:p>
      <w:pPr>
        <w:spacing w:after="0"/>
        <w:ind w:left="0"/>
        <w:jc w:val="both"/>
      </w:pPr>
      <w:r>
        <w:rPr>
          <w:rFonts w:ascii="Times New Roman"/>
          <w:b w:val="false"/>
          <w:i w:val="false"/>
          <w:color w:val="000000"/>
          <w:sz w:val="28"/>
        </w:rPr>
        <w:t>
      15) көліктік жоспарлауды және жол қозғалысын ұйымдастыруды жетілдіру;</w:t>
      </w:r>
    </w:p>
    <w:bookmarkEnd w:id="201"/>
    <w:bookmarkStart w:name="z221" w:id="202"/>
    <w:p>
      <w:pPr>
        <w:spacing w:after="0"/>
        <w:ind w:left="0"/>
        <w:jc w:val="both"/>
      </w:pPr>
      <w:r>
        <w:rPr>
          <w:rFonts w:ascii="Times New Roman"/>
          <w:b w:val="false"/>
          <w:i w:val="false"/>
          <w:color w:val="000000"/>
          <w:sz w:val="28"/>
        </w:rPr>
        <w:t>
      16) қалалық рельстік көлік жұмыстары кезінде жұмыстарды ұйымдастыру, орындалуын қамтамасыз ету және бақылау;</w:t>
      </w:r>
    </w:p>
    <w:bookmarkEnd w:id="202"/>
    <w:bookmarkStart w:name="z222" w:id="203"/>
    <w:p>
      <w:pPr>
        <w:spacing w:after="0"/>
        <w:ind w:left="0"/>
        <w:jc w:val="both"/>
      </w:pPr>
      <w:r>
        <w:rPr>
          <w:rFonts w:ascii="Times New Roman"/>
          <w:b w:val="false"/>
          <w:i w:val="false"/>
          <w:color w:val="000000"/>
          <w:sz w:val="28"/>
        </w:rPr>
        <w:t>
      17) жол-көлік оқиғаларынан шығындардың және жол қозғалысының қауіпсіздігін қамтамасыз ету үшін бюджеттік шығындарға, сондай-ақ автомобиль жолдарында (көшелерде) жол апаттарының деңгейін төмендету шараларының тиімділігіне мониторинг жүргізу;</w:t>
      </w:r>
    </w:p>
    <w:bookmarkEnd w:id="203"/>
    <w:bookmarkStart w:name="z223" w:id="204"/>
    <w:p>
      <w:pPr>
        <w:spacing w:after="0"/>
        <w:ind w:left="0"/>
        <w:jc w:val="both"/>
      </w:pPr>
      <w:r>
        <w:rPr>
          <w:rFonts w:ascii="Times New Roman"/>
          <w:b w:val="false"/>
          <w:i w:val="false"/>
          <w:color w:val="000000"/>
          <w:sz w:val="28"/>
        </w:rPr>
        <w:t>
      18) қауіпсіз жол қозғалысын ұйымдастыру бойынша іс-шараларды, жобаларды, "VISION ZERO" бағдарламасын әзірлеу және іске асыру;</w:t>
      </w:r>
    </w:p>
    <w:bookmarkEnd w:id="204"/>
    <w:bookmarkStart w:name="z224" w:id="205"/>
    <w:p>
      <w:pPr>
        <w:spacing w:after="0"/>
        <w:ind w:left="0"/>
        <w:jc w:val="both"/>
      </w:pPr>
      <w:r>
        <w:rPr>
          <w:rFonts w:ascii="Times New Roman"/>
          <w:b w:val="false"/>
          <w:i w:val="false"/>
          <w:color w:val="000000"/>
          <w:sz w:val="28"/>
        </w:rPr>
        <w:t>
      19) жаяу және велосипед инфрақұрылымын салу және келісу жөніндегі жұмысты ұйымдастыру;</w:t>
      </w:r>
    </w:p>
    <w:bookmarkEnd w:id="205"/>
    <w:bookmarkStart w:name="z225" w:id="206"/>
    <w:p>
      <w:pPr>
        <w:spacing w:after="0"/>
        <w:ind w:left="0"/>
        <w:jc w:val="both"/>
      </w:pPr>
      <w:r>
        <w:rPr>
          <w:rFonts w:ascii="Times New Roman"/>
          <w:b w:val="false"/>
          <w:i w:val="false"/>
          <w:color w:val="000000"/>
          <w:sz w:val="28"/>
        </w:rPr>
        <w:t>
      20) паркингтерді салу бойынша жұмыстарды ұйымдастыру;</w:t>
      </w:r>
    </w:p>
    <w:bookmarkEnd w:id="206"/>
    <w:bookmarkStart w:name="z226" w:id="207"/>
    <w:p>
      <w:pPr>
        <w:spacing w:after="0"/>
        <w:ind w:left="0"/>
        <w:jc w:val="both"/>
      </w:pPr>
      <w:r>
        <w:rPr>
          <w:rFonts w:ascii="Times New Roman"/>
          <w:b w:val="false"/>
          <w:i w:val="false"/>
          <w:color w:val="000000"/>
          <w:sz w:val="28"/>
        </w:rPr>
        <w:t>
      21) ақылы коммуналды автотұрақ орындарын (автотұрақ) ұйымдастыру;</w:t>
      </w:r>
    </w:p>
    <w:bookmarkEnd w:id="207"/>
    <w:bookmarkStart w:name="z227" w:id="208"/>
    <w:p>
      <w:pPr>
        <w:spacing w:after="0"/>
        <w:ind w:left="0"/>
        <w:jc w:val="both"/>
      </w:pPr>
      <w:r>
        <w:rPr>
          <w:rFonts w:ascii="Times New Roman"/>
          <w:b w:val="false"/>
          <w:i w:val="false"/>
          <w:color w:val="000000"/>
          <w:sz w:val="28"/>
        </w:rPr>
        <w:t>
      22) автомобиль жолдары саласындағы мемлекеттік саясатты іске асыру;</w:t>
      </w:r>
    </w:p>
    <w:bookmarkEnd w:id="208"/>
    <w:bookmarkStart w:name="z228" w:id="209"/>
    <w:p>
      <w:pPr>
        <w:spacing w:after="0"/>
        <w:ind w:left="0"/>
        <w:jc w:val="both"/>
      </w:pPr>
      <w:r>
        <w:rPr>
          <w:rFonts w:ascii="Times New Roman"/>
          <w:b w:val="false"/>
          <w:i w:val="false"/>
          <w:color w:val="000000"/>
          <w:sz w:val="28"/>
        </w:rPr>
        <w:t>
      23) жергілікті бюджеттік бағдарламалар әкімшісінің функцияларын жүзеге асыру;</w:t>
      </w:r>
    </w:p>
    <w:bookmarkEnd w:id="209"/>
    <w:bookmarkStart w:name="z229" w:id="210"/>
    <w:p>
      <w:pPr>
        <w:spacing w:after="0"/>
        <w:ind w:left="0"/>
        <w:jc w:val="both"/>
      </w:pPr>
      <w:r>
        <w:rPr>
          <w:rFonts w:ascii="Times New Roman"/>
          <w:b w:val="false"/>
          <w:i w:val="false"/>
          <w:color w:val="000000"/>
          <w:sz w:val="28"/>
        </w:rPr>
        <w:t>
      24) тауарларды, жұмыстарды және қызметтердi мемлекеттiк сатып алуды жүргiзу, тәртiбiн ұйымдастыру және өткiзу, тауарларды, жұмыстарды және қызметтердi мемлекеттiк сатып алу шарттарын жасау;</w:t>
      </w:r>
    </w:p>
    <w:bookmarkEnd w:id="210"/>
    <w:bookmarkStart w:name="z230" w:id="211"/>
    <w:p>
      <w:pPr>
        <w:spacing w:after="0"/>
        <w:ind w:left="0"/>
        <w:jc w:val="both"/>
      </w:pPr>
      <w:r>
        <w:rPr>
          <w:rFonts w:ascii="Times New Roman"/>
          <w:b w:val="false"/>
          <w:i w:val="false"/>
          <w:color w:val="000000"/>
          <w:sz w:val="28"/>
        </w:rPr>
        <w:t>
      25) автожолдарды (көшелердi), жол инфрақұрылымы объектілерін, жаяу жүргiншi аймақтарын, жол қозғалысын бақылаудың техникалық құралдарын салу, реконструкциялау, жаңғырту (күрделі, орташа, ағымдағы) жөндеу жұмыстарын ұйымдастыру және бақылауды қамтамасыз ету;</w:t>
      </w:r>
    </w:p>
    <w:bookmarkEnd w:id="211"/>
    <w:bookmarkStart w:name="z231" w:id="212"/>
    <w:p>
      <w:pPr>
        <w:spacing w:after="0"/>
        <w:ind w:left="0"/>
        <w:jc w:val="both"/>
      </w:pPr>
      <w:r>
        <w:rPr>
          <w:rFonts w:ascii="Times New Roman"/>
          <w:b w:val="false"/>
          <w:i w:val="false"/>
          <w:color w:val="000000"/>
          <w:sz w:val="28"/>
        </w:rPr>
        <w:t>
      26) өнім берушілердің шарттық міндеттемелерді орындау барысына қатысты жұмысты үйлестіру;</w:t>
      </w:r>
    </w:p>
    <w:bookmarkEnd w:id="212"/>
    <w:bookmarkStart w:name="z232" w:id="213"/>
    <w:p>
      <w:pPr>
        <w:spacing w:after="0"/>
        <w:ind w:left="0"/>
        <w:jc w:val="both"/>
      </w:pPr>
      <w:r>
        <w:rPr>
          <w:rFonts w:ascii="Times New Roman"/>
          <w:b w:val="false"/>
          <w:i w:val="false"/>
          <w:color w:val="000000"/>
          <w:sz w:val="28"/>
        </w:rPr>
        <w:t>
      27) жол инфрақұрылымының объектілерін пайдалануға қабылдау және оларды коммуналдық меншікке беру;</w:t>
      </w:r>
    </w:p>
    <w:bookmarkEnd w:id="213"/>
    <w:bookmarkStart w:name="z233" w:id="214"/>
    <w:p>
      <w:pPr>
        <w:spacing w:after="0"/>
        <w:ind w:left="0"/>
        <w:jc w:val="both"/>
      </w:pPr>
      <w:r>
        <w:rPr>
          <w:rFonts w:ascii="Times New Roman"/>
          <w:b w:val="false"/>
          <w:i w:val="false"/>
          <w:color w:val="000000"/>
          <w:sz w:val="28"/>
        </w:rPr>
        <w:t>
      28) келісу кезінде қала құрылысы құжаттамасында аумақтық-көліктік жоспарлау және жол қозғалысын ұйымдастыру бойынша бөлімнің болуын қамтамасыз ету;</w:t>
      </w:r>
    </w:p>
    <w:bookmarkEnd w:id="214"/>
    <w:bookmarkStart w:name="z234" w:id="215"/>
    <w:p>
      <w:pPr>
        <w:spacing w:after="0"/>
        <w:ind w:left="0"/>
        <w:jc w:val="both"/>
      </w:pPr>
      <w:r>
        <w:rPr>
          <w:rFonts w:ascii="Times New Roman"/>
          <w:b w:val="false"/>
          <w:i w:val="false"/>
          <w:color w:val="000000"/>
          <w:sz w:val="28"/>
        </w:rPr>
        <w:t>
      29) Басқарманың құзыретіне жататын мәселелер бойынша нормативтік құқықтық актілердің жобаларын әзірлеу;</w:t>
      </w:r>
    </w:p>
    <w:bookmarkEnd w:id="215"/>
    <w:bookmarkStart w:name="z235" w:id="216"/>
    <w:p>
      <w:pPr>
        <w:spacing w:after="0"/>
        <w:ind w:left="0"/>
        <w:jc w:val="both"/>
      </w:pPr>
      <w:r>
        <w:rPr>
          <w:rFonts w:ascii="Times New Roman"/>
          <w:b w:val="false"/>
          <w:i w:val="false"/>
          <w:color w:val="000000"/>
          <w:sz w:val="28"/>
        </w:rPr>
        <w:t>
      30) Қазақстан Республикасының "Әкімшілік құқық бұзушылық туралы" кодексіне сәйкес әкімшілік құқық бұзушылық туралы істер бойынша іс жүргізу;</w:t>
      </w:r>
    </w:p>
    <w:bookmarkEnd w:id="216"/>
    <w:bookmarkStart w:name="z236" w:id="217"/>
    <w:p>
      <w:pPr>
        <w:spacing w:after="0"/>
        <w:ind w:left="0"/>
        <w:jc w:val="both"/>
      </w:pPr>
      <w:r>
        <w:rPr>
          <w:rFonts w:ascii="Times New Roman"/>
          <w:b w:val="false"/>
          <w:i w:val="false"/>
          <w:color w:val="000000"/>
          <w:sz w:val="28"/>
        </w:rPr>
        <w:t>
      31) жеке және заңды тұлғалардың өтініштерін қарау;</w:t>
      </w:r>
    </w:p>
    <w:bookmarkEnd w:id="217"/>
    <w:bookmarkStart w:name="z237" w:id="218"/>
    <w:p>
      <w:pPr>
        <w:spacing w:after="0"/>
        <w:ind w:left="0"/>
        <w:jc w:val="both"/>
      </w:pPr>
      <w:r>
        <w:rPr>
          <w:rFonts w:ascii="Times New Roman"/>
          <w:b w:val="false"/>
          <w:i w:val="false"/>
          <w:color w:val="000000"/>
          <w:sz w:val="28"/>
        </w:rPr>
        <w:t>
      32) өтініштерді талдау және өтініш берушілер көтеретін жүйелі проблемаларды анықтау;</w:t>
      </w:r>
    </w:p>
    <w:bookmarkEnd w:id="218"/>
    <w:bookmarkStart w:name="z238" w:id="219"/>
    <w:p>
      <w:pPr>
        <w:spacing w:after="0"/>
        <w:ind w:left="0"/>
        <w:jc w:val="both"/>
      </w:pPr>
      <w:r>
        <w:rPr>
          <w:rFonts w:ascii="Times New Roman"/>
          <w:b w:val="false"/>
          <w:i w:val="false"/>
          <w:color w:val="000000"/>
          <w:sz w:val="28"/>
        </w:rPr>
        <w:t>
      33) петицияларды қарау.</w:t>
      </w:r>
    </w:p>
    <w:bookmarkEnd w:id="219"/>
    <w:bookmarkStart w:name="z239" w:id="220"/>
    <w:p>
      <w:pPr>
        <w:spacing w:after="0"/>
        <w:ind w:left="0"/>
        <w:jc w:val="both"/>
      </w:pPr>
      <w:r>
        <w:rPr>
          <w:rFonts w:ascii="Times New Roman"/>
          <w:b w:val="false"/>
          <w:i w:val="false"/>
          <w:color w:val="000000"/>
          <w:sz w:val="28"/>
        </w:rPr>
        <w:t>
      17. Жүктелген міндеттерге сәйкес және өз құзыретінің шегінде Басқарма:</w:t>
      </w:r>
    </w:p>
    <w:bookmarkEnd w:id="220"/>
    <w:bookmarkStart w:name="z240" w:id="221"/>
    <w:p>
      <w:pPr>
        <w:spacing w:after="0"/>
        <w:ind w:left="0"/>
        <w:jc w:val="both"/>
      </w:pPr>
      <w:r>
        <w:rPr>
          <w:rFonts w:ascii="Times New Roman"/>
          <w:b w:val="false"/>
          <w:i w:val="false"/>
          <w:color w:val="000000"/>
          <w:sz w:val="28"/>
        </w:rPr>
        <w:t>
      1) мемлекеттік құпияларды, коммерциялық, банктік және заңмен қорғалатын өзге де құпияны құрайтын мәліметтерді қоспағанда, мемлекеттік органдардан, ұйымдардан, олардың лауазымды адамдарынан Қазақстан Республикасының заңнамасымен белгіленген тәртіпте қажетті мәліметтерді, ақпаратты, құжаттар мен материалдарды сұратуға және алуға;</w:t>
      </w:r>
    </w:p>
    <w:bookmarkEnd w:id="221"/>
    <w:bookmarkStart w:name="z241" w:id="222"/>
    <w:p>
      <w:pPr>
        <w:spacing w:after="0"/>
        <w:ind w:left="0"/>
        <w:jc w:val="both"/>
      </w:pPr>
      <w:r>
        <w:rPr>
          <w:rFonts w:ascii="Times New Roman"/>
          <w:b w:val="false"/>
          <w:i w:val="false"/>
          <w:color w:val="000000"/>
          <w:sz w:val="28"/>
        </w:rPr>
        <w:t>
      2) Басқарманың қарамағындағы коммуналдық мемлекеттік кәсіопрындар, жауапкершілігі шектеулі серіктестіктер басшыларының немесе оларды ауыстыратын тұлғалардың, басшы орынбасарларының тоқсан сайынғы есептерін тыңдауға;</w:t>
      </w:r>
    </w:p>
    <w:bookmarkEnd w:id="222"/>
    <w:bookmarkStart w:name="z242" w:id="223"/>
    <w:p>
      <w:pPr>
        <w:spacing w:after="0"/>
        <w:ind w:left="0"/>
        <w:jc w:val="both"/>
      </w:pPr>
      <w:r>
        <w:rPr>
          <w:rFonts w:ascii="Times New Roman"/>
          <w:b w:val="false"/>
          <w:i w:val="false"/>
          <w:color w:val="000000"/>
          <w:sz w:val="28"/>
        </w:rPr>
        <w:t>
      3) Басқарманың құзыретіне кіретін мәселелер бойынша келіссөздер жүргізуге;</w:t>
      </w:r>
    </w:p>
    <w:bookmarkEnd w:id="223"/>
    <w:bookmarkStart w:name="z243" w:id="224"/>
    <w:p>
      <w:pPr>
        <w:spacing w:after="0"/>
        <w:ind w:left="0"/>
        <w:jc w:val="both"/>
      </w:pPr>
      <w:r>
        <w:rPr>
          <w:rFonts w:ascii="Times New Roman"/>
          <w:b w:val="false"/>
          <w:i w:val="false"/>
          <w:color w:val="000000"/>
          <w:sz w:val="28"/>
        </w:rPr>
        <w:t>
      4) Қазақстан Республикасының заңнамалық актілеріне қайшы келмейтін келісімдер, меморандум жасасуға;</w:t>
      </w:r>
    </w:p>
    <w:bookmarkEnd w:id="224"/>
    <w:bookmarkStart w:name="z244" w:id="225"/>
    <w:p>
      <w:pPr>
        <w:spacing w:after="0"/>
        <w:ind w:left="0"/>
        <w:jc w:val="both"/>
      </w:pPr>
      <w:r>
        <w:rPr>
          <w:rFonts w:ascii="Times New Roman"/>
          <w:b w:val="false"/>
          <w:i w:val="false"/>
          <w:color w:val="000000"/>
          <w:sz w:val="28"/>
        </w:rPr>
        <w:t>
      5) Aлматы қаласының әкіміне ұсыныстар енгізуге;</w:t>
      </w:r>
    </w:p>
    <w:bookmarkEnd w:id="225"/>
    <w:bookmarkStart w:name="z245" w:id="226"/>
    <w:p>
      <w:pPr>
        <w:spacing w:after="0"/>
        <w:ind w:left="0"/>
        <w:jc w:val="both"/>
      </w:pPr>
      <w:r>
        <w:rPr>
          <w:rFonts w:ascii="Times New Roman"/>
          <w:b w:val="false"/>
          <w:i w:val="false"/>
          <w:color w:val="000000"/>
          <w:sz w:val="28"/>
        </w:rPr>
        <w:t>
      6) белгіленген тәртіпте әкімдік қаулыларының, әкімнің шешімдерінің және өкімдерінің, Алматы қаласы мәслихатының шешімдерінің жобаларын енгізуге;</w:t>
      </w:r>
    </w:p>
    <w:bookmarkEnd w:id="226"/>
    <w:bookmarkStart w:name="z246" w:id="227"/>
    <w:p>
      <w:pPr>
        <w:spacing w:after="0"/>
        <w:ind w:left="0"/>
        <w:jc w:val="both"/>
      </w:pPr>
      <w:r>
        <w:rPr>
          <w:rFonts w:ascii="Times New Roman"/>
          <w:b w:val="false"/>
          <w:i w:val="false"/>
          <w:color w:val="000000"/>
          <w:sz w:val="28"/>
        </w:rPr>
        <w:t>
      7) автомобиль жолдарын дамыту саласында мемлекеттік қолдау шараларын жүзеге асыру үшін Алматы қаласы әкімдігінің жанынан арнайы комиссиялар, кеңестер, жұмыс топтары немесе басқа да кеңесші органдар құруға бастамашылық жасауға;</w:t>
      </w:r>
    </w:p>
    <w:bookmarkEnd w:id="227"/>
    <w:bookmarkStart w:name="z247" w:id="228"/>
    <w:p>
      <w:pPr>
        <w:spacing w:after="0"/>
        <w:ind w:left="0"/>
        <w:jc w:val="both"/>
      </w:pPr>
      <w:r>
        <w:rPr>
          <w:rFonts w:ascii="Times New Roman"/>
          <w:b w:val="false"/>
          <w:i w:val="false"/>
          <w:color w:val="000000"/>
          <w:sz w:val="28"/>
        </w:rPr>
        <w:t>
      8) конференциялар, семинарлар, оқудың басқа да түрлерін ұйымдастыруға және автомобиль жолдары қызметкерлерімен тәжірибе алмасуға;</w:t>
      </w:r>
    </w:p>
    <w:bookmarkEnd w:id="228"/>
    <w:bookmarkStart w:name="z248" w:id="229"/>
    <w:p>
      <w:pPr>
        <w:spacing w:after="0"/>
        <w:ind w:left="0"/>
        <w:jc w:val="both"/>
      </w:pPr>
      <w:r>
        <w:rPr>
          <w:rFonts w:ascii="Times New Roman"/>
          <w:b w:val="false"/>
          <w:i w:val="false"/>
          <w:color w:val="000000"/>
          <w:sz w:val="28"/>
        </w:rPr>
        <w:t>
      9) Қазақстан Республикасының заңнамалық актілерінде белгіленген тәртіпте сотқа талап-арыз беруге;</w:t>
      </w:r>
    </w:p>
    <w:bookmarkEnd w:id="229"/>
    <w:bookmarkStart w:name="z249" w:id="230"/>
    <w:p>
      <w:pPr>
        <w:spacing w:after="0"/>
        <w:ind w:left="0"/>
        <w:jc w:val="both"/>
      </w:pPr>
      <w:r>
        <w:rPr>
          <w:rFonts w:ascii="Times New Roman"/>
          <w:b w:val="false"/>
          <w:i w:val="false"/>
          <w:color w:val="000000"/>
          <w:sz w:val="28"/>
        </w:rPr>
        <w:t>
      10) оған берілген мүлікті басқаруды жүзеге асыруға;</w:t>
      </w:r>
    </w:p>
    <w:bookmarkEnd w:id="230"/>
    <w:bookmarkStart w:name="z250" w:id="231"/>
    <w:p>
      <w:pPr>
        <w:spacing w:after="0"/>
        <w:ind w:left="0"/>
        <w:jc w:val="both"/>
      </w:pPr>
      <w:r>
        <w:rPr>
          <w:rFonts w:ascii="Times New Roman"/>
          <w:b w:val="false"/>
          <w:i w:val="false"/>
          <w:color w:val="000000"/>
          <w:sz w:val="28"/>
        </w:rPr>
        <w:t>
      11) Қазақстан Республикасының заңнамалық актілерінде белгіленген өзге өкілеттіктерді жүзеге асыруға құқылы.</w:t>
      </w:r>
    </w:p>
    <w:bookmarkEnd w:id="231"/>
    <w:bookmarkStart w:name="z251" w:id="232"/>
    <w:p>
      <w:pPr>
        <w:spacing w:after="0"/>
        <w:ind w:left="0"/>
        <w:jc w:val="left"/>
      </w:pPr>
      <w:r>
        <w:rPr>
          <w:rFonts w:ascii="Times New Roman"/>
          <w:b/>
          <w:i w:val="false"/>
          <w:color w:val="000000"/>
        </w:rPr>
        <w:t xml:space="preserve"> 3-тарау. Басқарманың қызметін ұйымдастыру</w:t>
      </w:r>
    </w:p>
    <w:bookmarkEnd w:id="232"/>
    <w:bookmarkStart w:name="z252" w:id="233"/>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233"/>
    <w:bookmarkStart w:name="z253" w:id="234"/>
    <w:p>
      <w:pPr>
        <w:spacing w:after="0"/>
        <w:ind w:left="0"/>
        <w:jc w:val="both"/>
      </w:pPr>
      <w:r>
        <w:rPr>
          <w:rFonts w:ascii="Times New Roman"/>
          <w:b w:val="false"/>
          <w:i w:val="false"/>
          <w:color w:val="000000"/>
          <w:sz w:val="28"/>
        </w:rPr>
        <w:t>
      19. Басқарма басшысын Алматы қаласының әкімі қызметке тағайындайды және қызметтен босатады.</w:t>
      </w:r>
    </w:p>
    <w:bookmarkEnd w:id="234"/>
    <w:bookmarkStart w:name="z254" w:id="235"/>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35"/>
    <w:bookmarkStart w:name="z255" w:id="236"/>
    <w:p>
      <w:pPr>
        <w:spacing w:after="0"/>
        <w:ind w:left="0"/>
        <w:jc w:val="both"/>
      </w:pPr>
      <w:r>
        <w:rPr>
          <w:rFonts w:ascii="Times New Roman"/>
          <w:b w:val="false"/>
          <w:i w:val="false"/>
          <w:color w:val="000000"/>
          <w:sz w:val="28"/>
        </w:rPr>
        <w:t>
      21. Басқарма басшысының өкілеттіктері:</w:t>
      </w:r>
    </w:p>
    <w:bookmarkEnd w:id="236"/>
    <w:bookmarkStart w:name="z256" w:id="237"/>
    <w:p>
      <w:pPr>
        <w:spacing w:after="0"/>
        <w:ind w:left="0"/>
        <w:jc w:val="both"/>
      </w:pPr>
      <w:r>
        <w:rPr>
          <w:rFonts w:ascii="Times New Roman"/>
          <w:b w:val="false"/>
          <w:i w:val="false"/>
          <w:color w:val="000000"/>
          <w:sz w:val="28"/>
        </w:rPr>
        <w:t>
      1) Басқармаға жүктелген міндеттер мен функциялардың, Алматы қаласы әкімдігі қаулыларының және Алматы қаласы әкімі бұйрықтарының орындалуына дербес жауап береді;</w:t>
      </w:r>
    </w:p>
    <w:bookmarkEnd w:id="237"/>
    <w:bookmarkStart w:name="z257" w:id="238"/>
    <w:p>
      <w:pPr>
        <w:spacing w:after="0"/>
        <w:ind w:left="0"/>
        <w:jc w:val="both"/>
      </w:pPr>
      <w:r>
        <w:rPr>
          <w:rFonts w:ascii="Times New Roman"/>
          <w:b w:val="false"/>
          <w:i w:val="false"/>
          <w:color w:val="000000"/>
          <w:sz w:val="28"/>
        </w:rPr>
        <w:t>
      2) Басқарманың атынан сенімхатсыз әрекет етеді;</w:t>
      </w:r>
    </w:p>
    <w:bookmarkEnd w:id="238"/>
    <w:bookmarkStart w:name="z258" w:id="239"/>
    <w:p>
      <w:pPr>
        <w:spacing w:after="0"/>
        <w:ind w:left="0"/>
        <w:jc w:val="both"/>
      </w:pPr>
      <w:r>
        <w:rPr>
          <w:rFonts w:ascii="Times New Roman"/>
          <w:b w:val="false"/>
          <w:i w:val="false"/>
          <w:color w:val="000000"/>
          <w:sz w:val="28"/>
        </w:rPr>
        <w:t>
      3) мемлекеттік органдарда және өзге де ұйымдарда Басқарманың мүддесін білдіреді;</w:t>
      </w:r>
    </w:p>
    <w:bookmarkEnd w:id="239"/>
    <w:bookmarkStart w:name="z259" w:id="240"/>
    <w:p>
      <w:pPr>
        <w:spacing w:after="0"/>
        <w:ind w:left="0"/>
        <w:jc w:val="both"/>
      </w:pPr>
      <w:r>
        <w:rPr>
          <w:rFonts w:ascii="Times New Roman"/>
          <w:b w:val="false"/>
          <w:i w:val="false"/>
          <w:color w:val="000000"/>
          <w:sz w:val="28"/>
        </w:rPr>
        <w:t>
      4) сыбайлас жемқорлыққа қарсы іс-қимыл жасау шараларын қабылдайды;</w:t>
      </w:r>
    </w:p>
    <w:bookmarkEnd w:id="240"/>
    <w:bookmarkStart w:name="z260" w:id="241"/>
    <w:p>
      <w:pPr>
        <w:spacing w:after="0"/>
        <w:ind w:left="0"/>
        <w:jc w:val="both"/>
      </w:pPr>
      <w:r>
        <w:rPr>
          <w:rFonts w:ascii="Times New Roman"/>
          <w:b w:val="false"/>
          <w:i w:val="false"/>
          <w:color w:val="000000"/>
          <w:sz w:val="28"/>
        </w:rPr>
        <w:t>
      5) шарттар жасасады;</w:t>
      </w:r>
    </w:p>
    <w:bookmarkEnd w:id="241"/>
    <w:bookmarkStart w:name="z261" w:id="242"/>
    <w:p>
      <w:pPr>
        <w:spacing w:after="0"/>
        <w:ind w:left="0"/>
        <w:jc w:val="both"/>
      </w:pPr>
      <w:r>
        <w:rPr>
          <w:rFonts w:ascii="Times New Roman"/>
          <w:b w:val="false"/>
          <w:i w:val="false"/>
          <w:color w:val="000000"/>
          <w:sz w:val="28"/>
        </w:rPr>
        <w:t>
      4) Сенімхаттар береді;</w:t>
      </w:r>
    </w:p>
    <w:bookmarkEnd w:id="242"/>
    <w:bookmarkStart w:name="z262" w:id="243"/>
    <w:p>
      <w:pPr>
        <w:spacing w:after="0"/>
        <w:ind w:left="0"/>
        <w:jc w:val="both"/>
      </w:pPr>
      <w:r>
        <w:rPr>
          <w:rFonts w:ascii="Times New Roman"/>
          <w:b w:val="false"/>
          <w:i w:val="false"/>
          <w:color w:val="000000"/>
          <w:sz w:val="28"/>
        </w:rPr>
        <w:t>
      7) банк шоттарын ашады;</w:t>
      </w:r>
    </w:p>
    <w:bookmarkEnd w:id="243"/>
    <w:bookmarkStart w:name="z263" w:id="244"/>
    <w:p>
      <w:pPr>
        <w:spacing w:after="0"/>
        <w:ind w:left="0"/>
        <w:jc w:val="both"/>
      </w:pPr>
      <w:r>
        <w:rPr>
          <w:rFonts w:ascii="Times New Roman"/>
          <w:b w:val="false"/>
          <w:i w:val="false"/>
          <w:color w:val="000000"/>
          <w:sz w:val="28"/>
        </w:rPr>
        <w:t>
      8) Басқарманың бөлімдері туралы ережелерді бекітеді;</w:t>
      </w:r>
    </w:p>
    <w:bookmarkEnd w:id="244"/>
    <w:bookmarkStart w:name="z264" w:id="245"/>
    <w:p>
      <w:pPr>
        <w:spacing w:after="0"/>
        <w:ind w:left="0"/>
        <w:jc w:val="both"/>
      </w:pPr>
      <w:r>
        <w:rPr>
          <w:rFonts w:ascii="Times New Roman"/>
          <w:b w:val="false"/>
          <w:i w:val="false"/>
          <w:color w:val="000000"/>
          <w:sz w:val="28"/>
        </w:rPr>
        <w:t>
      9) Басқарманың барлық қызметкерлері, сонымен қатар номенклатурасы олардың жарғысына (ережесіне) сәйкес Басқарманың құзыретіне жатқызылған Басқарма қарамағындағы коммуналдық мемлекеттік кәсіпорындардың, жауапкершілігі шектеулі серіктестіктердің қызметкерлері үшін міндетті бұйрықтар шығарады және нұсқаулар береді;</w:t>
      </w:r>
    </w:p>
    <w:bookmarkEnd w:id="245"/>
    <w:bookmarkStart w:name="z265" w:id="246"/>
    <w:p>
      <w:pPr>
        <w:spacing w:after="0"/>
        <w:ind w:left="0"/>
        <w:jc w:val="both"/>
      </w:pPr>
      <w:r>
        <w:rPr>
          <w:rFonts w:ascii="Times New Roman"/>
          <w:b w:val="false"/>
          <w:i w:val="false"/>
          <w:color w:val="000000"/>
          <w:sz w:val="28"/>
        </w:rPr>
        <w:t>
      10) Қазақстан Республикасының заңнамасына сәйкес Басқарманың қызметкерлерін жұмысқа қабылдайды және жұмыстан босатады;</w:t>
      </w:r>
    </w:p>
    <w:bookmarkEnd w:id="246"/>
    <w:bookmarkStart w:name="z266" w:id="247"/>
    <w:p>
      <w:pPr>
        <w:spacing w:after="0"/>
        <w:ind w:left="0"/>
        <w:jc w:val="both"/>
      </w:pPr>
      <w:r>
        <w:rPr>
          <w:rFonts w:ascii="Times New Roman"/>
          <w:b w:val="false"/>
          <w:i w:val="false"/>
          <w:color w:val="000000"/>
          <w:sz w:val="28"/>
        </w:rPr>
        <w:t>
      11) номенклатурасы олардың жарғысына (ережесіне) сәйкес Басқарманың құзыретіне жатқызылған Басқарманың қарамағындағы коммуналдық мемлекеттік кәсіпорындардың, жауапкершілігі шектеулі серіктестіктердің қызметкерлерін Қазақстан Республикасының заңнамасында көзделген немесе еңбек шарттарын жасасқан жағдайларға конкурс арқылы қызметке тағайындайды және қызметтен босатады;</w:t>
      </w:r>
    </w:p>
    <w:bookmarkEnd w:id="247"/>
    <w:bookmarkStart w:name="z267" w:id="248"/>
    <w:p>
      <w:pPr>
        <w:spacing w:after="0"/>
        <w:ind w:left="0"/>
        <w:jc w:val="both"/>
      </w:pPr>
      <w:r>
        <w:rPr>
          <w:rFonts w:ascii="Times New Roman"/>
          <w:b w:val="false"/>
          <w:i w:val="false"/>
          <w:color w:val="000000"/>
          <w:sz w:val="28"/>
        </w:rPr>
        <w:t>
      12) Қазақстан Республикасының мемлекеттік мүлік туралы заңнамасында көзделген тәртіппен және жағдайларда, Басқарманың қарамағындағы коммуналдық мемлекеттік кәсіпорынның басшыларын аттестаттауды жүргізеді;</w:t>
      </w:r>
    </w:p>
    <w:bookmarkEnd w:id="248"/>
    <w:bookmarkStart w:name="z268" w:id="249"/>
    <w:p>
      <w:pPr>
        <w:spacing w:after="0"/>
        <w:ind w:left="0"/>
        <w:jc w:val="both"/>
      </w:pPr>
      <w:r>
        <w:rPr>
          <w:rFonts w:ascii="Times New Roman"/>
          <w:b w:val="false"/>
          <w:i w:val="false"/>
          <w:color w:val="000000"/>
          <w:sz w:val="28"/>
        </w:rPr>
        <w:t>
      13) Баcқарманың бөлім басшы қызметкерлерінің және өзінің орынбасарларының міндеттері мен өкілеттіктерінің аясын айқындайды;</w:t>
      </w:r>
    </w:p>
    <w:bookmarkEnd w:id="249"/>
    <w:bookmarkStart w:name="z269" w:id="250"/>
    <w:p>
      <w:pPr>
        <w:spacing w:after="0"/>
        <w:ind w:left="0"/>
        <w:jc w:val="both"/>
      </w:pPr>
      <w:r>
        <w:rPr>
          <w:rFonts w:ascii="Times New Roman"/>
          <w:b w:val="false"/>
          <w:i w:val="false"/>
          <w:color w:val="000000"/>
          <w:sz w:val="28"/>
        </w:rPr>
        <w:t>
      14) номенклатурасы олардың жарғысына (ережесіне) сәйкес Басқарманың құзыретіне жатқызылған Басқарманың қарамағындағы коммуналдық мемлекеттік кәсіпорындардың, жауапкершілігі шектеулі серіктестіктердің қызметкерлерінің міндеттері мен өкілеттіктерінің аясын айқындайды;</w:t>
      </w:r>
    </w:p>
    <w:bookmarkEnd w:id="250"/>
    <w:bookmarkStart w:name="z270" w:id="251"/>
    <w:p>
      <w:pPr>
        <w:spacing w:after="0"/>
        <w:ind w:left="0"/>
        <w:jc w:val="both"/>
      </w:pPr>
      <w:r>
        <w:rPr>
          <w:rFonts w:ascii="Times New Roman"/>
          <w:b w:val="false"/>
          <w:i w:val="false"/>
          <w:color w:val="000000"/>
          <w:sz w:val="28"/>
        </w:rPr>
        <w:t>
      15) Қазақстан Республикасының заңнамасына сәйкес белгіленген тәртіпте және жағдайларда Басқарманың қызметкерлеріне көтермелеу және тәртіптік жазалау шараларын қолданады;</w:t>
      </w:r>
    </w:p>
    <w:bookmarkEnd w:id="251"/>
    <w:bookmarkStart w:name="z271" w:id="252"/>
    <w:p>
      <w:pPr>
        <w:spacing w:after="0"/>
        <w:ind w:left="0"/>
        <w:jc w:val="both"/>
      </w:pPr>
      <w:r>
        <w:rPr>
          <w:rFonts w:ascii="Times New Roman"/>
          <w:b w:val="false"/>
          <w:i w:val="false"/>
          <w:color w:val="000000"/>
          <w:sz w:val="28"/>
        </w:rPr>
        <w:t>
      16) номенклатурасы олардың жарғысына (ережесіне) сәйкес Басқарманың құзыретіне жатқызылған Басқарманың қарамағындағы коммуналдық мемлекеттік кәсіпорындардың, жауапкершілігі шектеулі серіктестіктердің қызметкерлеріне Қазақстан Республикасының заңнамасында көзделген тәртіпте және жағдайларда көтермелеу шараларын қолданады және тәртіптік жауапкершілікке тартады;</w:t>
      </w:r>
    </w:p>
    <w:bookmarkEnd w:id="252"/>
    <w:bookmarkStart w:name="z272" w:id="253"/>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253"/>
    <w:bookmarkStart w:name="z273" w:id="254"/>
    <w:p>
      <w:pPr>
        <w:spacing w:after="0"/>
        <w:ind w:left="0"/>
        <w:jc w:val="both"/>
      </w:pPr>
      <w:r>
        <w:rPr>
          <w:rFonts w:ascii="Times New Roman"/>
          <w:b w:val="false"/>
          <w:i w:val="false"/>
          <w:color w:val="000000"/>
          <w:sz w:val="28"/>
        </w:rPr>
        <w:t>
      Басқарама басшысы болмаған кезеңде оның өкілеттіктерін Қазақстан Республикасының заңнамасына сәйкес оны алмастыратын тұлға орындайды.</w:t>
      </w:r>
    </w:p>
    <w:bookmarkEnd w:id="254"/>
    <w:bookmarkStart w:name="z274" w:id="255"/>
    <w:p>
      <w:pPr>
        <w:spacing w:after="0"/>
        <w:ind w:left="0"/>
        <w:jc w:val="both"/>
      </w:pPr>
      <w:r>
        <w:rPr>
          <w:rFonts w:ascii="Times New Roman"/>
          <w:b w:val="false"/>
          <w:i w:val="false"/>
          <w:color w:val="000000"/>
          <w:sz w:val="28"/>
        </w:rPr>
        <w:t>
      22. Басшы өз орынбасарларының өкілеттіктерін Қазақстан Республикасының заңнамасына сәйкес белгілейді.</w:t>
      </w:r>
    </w:p>
    <w:bookmarkEnd w:id="255"/>
    <w:bookmarkStart w:name="z275" w:id="256"/>
    <w:p>
      <w:pPr>
        <w:spacing w:after="0"/>
        <w:ind w:left="0"/>
        <w:jc w:val="left"/>
      </w:pPr>
      <w:r>
        <w:rPr>
          <w:rFonts w:ascii="Times New Roman"/>
          <w:b/>
          <w:i w:val="false"/>
          <w:color w:val="000000"/>
        </w:rPr>
        <w:t xml:space="preserve"> 4-тарау. Басқарманың мүлкі</w:t>
      </w:r>
    </w:p>
    <w:bookmarkEnd w:id="256"/>
    <w:bookmarkStart w:name="z276" w:id="257"/>
    <w:p>
      <w:pPr>
        <w:spacing w:after="0"/>
        <w:ind w:left="0"/>
        <w:jc w:val="both"/>
      </w:pPr>
      <w:r>
        <w:rPr>
          <w:rFonts w:ascii="Times New Roman"/>
          <w:b w:val="false"/>
          <w:i w:val="false"/>
          <w:color w:val="000000"/>
          <w:sz w:val="28"/>
        </w:rPr>
        <w:t xml:space="preserve">
      23. Басқарма Қазақстан Республикасының заңнамасында көзделген жағдайларда оралымды басқару құқығында оқшауланған мүлкі болуы мүмкін. </w:t>
      </w:r>
    </w:p>
    <w:bookmarkEnd w:id="257"/>
    <w:bookmarkStart w:name="z277" w:id="258"/>
    <w:p>
      <w:pPr>
        <w:spacing w:after="0"/>
        <w:ind w:left="0"/>
        <w:jc w:val="both"/>
      </w:pPr>
      <w:r>
        <w:rPr>
          <w:rFonts w:ascii="Times New Roman"/>
          <w:b w:val="false"/>
          <w:i w:val="false"/>
          <w:color w:val="000000"/>
          <w:sz w:val="28"/>
        </w:rPr>
        <w:t>
      Басқарманың мүлкі оған меншік иесі берген мүліктен, сондай-ақ өз қызметінің нәтижесінде сатып алынған мүліктен (ақшалай кірістерді қоса алғанда) және Қазақстан Республикасының заңнамасымен тыйым салынбаған өзге де көздер есебінен қалыптастырылады.</w:t>
      </w:r>
    </w:p>
    <w:bookmarkEnd w:id="258"/>
    <w:bookmarkStart w:name="z278" w:id="259"/>
    <w:p>
      <w:pPr>
        <w:spacing w:after="0"/>
        <w:ind w:left="0"/>
        <w:jc w:val="both"/>
      </w:pPr>
      <w:r>
        <w:rPr>
          <w:rFonts w:ascii="Times New Roman"/>
          <w:b w:val="false"/>
          <w:i w:val="false"/>
          <w:color w:val="000000"/>
          <w:sz w:val="28"/>
        </w:rPr>
        <w:t>
      24. Басқармаға бекітіліп берілген мүлік коммуналдық меншікке жатады.</w:t>
      </w:r>
    </w:p>
    <w:bookmarkEnd w:id="259"/>
    <w:bookmarkStart w:name="z279" w:id="260"/>
    <w:p>
      <w:pPr>
        <w:spacing w:after="0"/>
        <w:ind w:left="0"/>
        <w:jc w:val="both"/>
      </w:pPr>
      <w:r>
        <w:rPr>
          <w:rFonts w:ascii="Times New Roman"/>
          <w:b w:val="false"/>
          <w:i w:val="false"/>
          <w:color w:val="000000"/>
          <w:sz w:val="28"/>
        </w:rPr>
        <w:t>
      26. Егер қолданыстағы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260"/>
    <w:bookmarkStart w:name="z280" w:id="261"/>
    <w:p>
      <w:pPr>
        <w:spacing w:after="0"/>
        <w:ind w:left="0"/>
        <w:jc w:val="left"/>
      </w:pPr>
      <w:r>
        <w:rPr>
          <w:rFonts w:ascii="Times New Roman"/>
          <w:b/>
          <w:i w:val="false"/>
          <w:color w:val="000000"/>
        </w:rPr>
        <w:t xml:space="preserve"> 5-тарау. Басқарманы қайта ұйымдастыру және тарату</w:t>
      </w:r>
    </w:p>
    <w:bookmarkEnd w:id="261"/>
    <w:bookmarkStart w:name="z281" w:id="262"/>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262"/>
    <w:bookmarkStart w:name="z282" w:id="263"/>
    <w:p>
      <w:pPr>
        <w:spacing w:after="0"/>
        <w:ind w:left="0"/>
        <w:jc w:val="left"/>
      </w:pPr>
      <w:r>
        <w:rPr>
          <w:rFonts w:ascii="Times New Roman"/>
          <w:b/>
          <w:i w:val="false"/>
          <w:color w:val="000000"/>
        </w:rPr>
        <w:t xml:space="preserve"> Басқарманың қарамағындағы мекемелердің тізбесі:</w:t>
      </w:r>
    </w:p>
    <w:bookmarkEnd w:id="263"/>
    <w:bookmarkStart w:name="z283" w:id="264"/>
    <w:p>
      <w:pPr>
        <w:spacing w:after="0"/>
        <w:ind w:left="0"/>
        <w:jc w:val="both"/>
      </w:pPr>
      <w:r>
        <w:rPr>
          <w:rFonts w:ascii="Times New Roman"/>
          <w:b w:val="false"/>
          <w:i w:val="false"/>
          <w:color w:val="000000"/>
          <w:sz w:val="28"/>
        </w:rPr>
        <w:t>
      1. Шаруашылық жүргізу құқығындағы "Метрополитен" коммуналдық мемлекеттік мекемесі.</w:t>
      </w:r>
    </w:p>
    <w:bookmarkEnd w:id="2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2025 жылғы "__"____________ </w:t>
            </w:r>
            <w:r>
              <w:br/>
            </w:r>
            <w:r>
              <w:rPr>
                <w:rFonts w:ascii="Times New Roman"/>
                <w:b w:val="false"/>
                <w:i w:val="false"/>
                <w:color w:val="000000"/>
                <w:sz w:val="20"/>
              </w:rPr>
              <w:t>№ ______ қаулысына 3 қосымша</w:t>
            </w:r>
          </w:p>
        </w:tc>
      </w:tr>
    </w:tbl>
    <w:bookmarkStart w:name="z287" w:id="265"/>
    <w:p>
      <w:pPr>
        <w:spacing w:after="0"/>
        <w:ind w:left="0"/>
        <w:jc w:val="left"/>
      </w:pPr>
      <w:r>
        <w:rPr>
          <w:rFonts w:ascii="Times New Roman"/>
          <w:b/>
          <w:i w:val="false"/>
          <w:color w:val="000000"/>
        </w:rPr>
        <w:t xml:space="preserve"> Бөлу балансы</w:t>
      </w:r>
    </w:p>
    <w:bookmarkEnd w:id="265"/>
    <w:bookmarkStart w:name="z288" w:id="266"/>
    <w:p>
      <w:pPr>
        <w:spacing w:after="0"/>
        <w:ind w:left="0"/>
        <w:jc w:val="both"/>
      </w:pPr>
      <w:r>
        <w:rPr>
          <w:rFonts w:ascii="Times New Roman"/>
          <w:b w:val="false"/>
          <w:i w:val="false"/>
          <w:color w:val="000000"/>
          <w:sz w:val="28"/>
        </w:rPr>
        <w:t xml:space="preserve">
      "Алматы қаласы Қалалық мобилділік басқармасы" коммуналдық мемлекеттік мекемесін "Алматы қаласы Жол инфрақұрылымын дамыту басқармасы" коммуналдық мемлекеттік мекемесіне және "Алматы қаласы Жол қозғалысы және жолаушылар көлігін ұйымдастыру басқармасы" коммуналдық мемлекеттік мекемесіне бөлу жолымен қайта ұйымдастыруға байланысты. </w:t>
      </w:r>
    </w:p>
    <w:bookmarkEnd w:id="266"/>
    <w:bookmarkStart w:name="z289" w:id="267"/>
    <w:p>
      <w:pPr>
        <w:spacing w:after="0"/>
        <w:ind w:left="0"/>
        <w:jc w:val="both"/>
      </w:pPr>
      <w:r>
        <w:rPr>
          <w:rFonts w:ascii="Times New Roman"/>
          <w:b w:val="false"/>
          <w:i w:val="false"/>
          <w:color w:val="000000"/>
          <w:sz w:val="28"/>
        </w:rPr>
        <w:t>
      "Алматы қаласы Қалалық мобилділік басқармасы" КММ балансында:</w:t>
      </w:r>
    </w:p>
    <w:bookmarkEnd w:id="267"/>
    <w:bookmarkStart w:name="z290" w:id="268"/>
    <w:p>
      <w:pPr>
        <w:spacing w:after="0"/>
        <w:ind w:left="0"/>
        <w:jc w:val="both"/>
      </w:pPr>
      <w:r>
        <w:rPr>
          <w:rFonts w:ascii="Times New Roman"/>
          <w:b w:val="false"/>
          <w:i w:val="false"/>
          <w:color w:val="000000"/>
          <w:sz w:val="28"/>
        </w:rPr>
        <w:t>
      Активтер – 733 433 814,0 мың теңге.</w:t>
      </w:r>
    </w:p>
    <w:bookmarkEnd w:id="268"/>
    <w:bookmarkStart w:name="z291" w:id="269"/>
    <w:p>
      <w:pPr>
        <w:spacing w:after="0"/>
        <w:ind w:left="0"/>
        <w:jc w:val="both"/>
      </w:pPr>
      <w:r>
        <w:rPr>
          <w:rFonts w:ascii="Times New Roman"/>
          <w:b w:val="false"/>
          <w:i w:val="false"/>
          <w:color w:val="000000"/>
          <w:sz w:val="28"/>
        </w:rPr>
        <w:t>
      Оның ішінде:</w:t>
      </w:r>
    </w:p>
    <w:bookmarkEnd w:id="269"/>
    <w:bookmarkStart w:name="z292" w:id="270"/>
    <w:p>
      <w:pPr>
        <w:spacing w:after="0"/>
        <w:ind w:left="0"/>
        <w:jc w:val="both"/>
      </w:pPr>
      <w:r>
        <w:rPr>
          <w:rFonts w:ascii="Times New Roman"/>
          <w:b w:val="false"/>
          <w:i w:val="false"/>
          <w:color w:val="000000"/>
          <w:sz w:val="28"/>
        </w:rPr>
        <w:t>
      Ұзақ мерзімді қаржылық инвестициялар – 625 726 103,5 мың теңге;</w:t>
      </w:r>
    </w:p>
    <w:bookmarkEnd w:id="270"/>
    <w:bookmarkStart w:name="z293" w:id="271"/>
    <w:p>
      <w:pPr>
        <w:spacing w:after="0"/>
        <w:ind w:left="0"/>
        <w:jc w:val="both"/>
      </w:pPr>
      <w:r>
        <w:rPr>
          <w:rFonts w:ascii="Times New Roman"/>
          <w:b w:val="false"/>
          <w:i w:val="false"/>
          <w:color w:val="000000"/>
          <w:sz w:val="28"/>
        </w:rPr>
        <w:t>
      Негізгі құралдар – 43 330 954,7 мың теңге;</w:t>
      </w:r>
    </w:p>
    <w:bookmarkEnd w:id="271"/>
    <w:bookmarkStart w:name="z294" w:id="272"/>
    <w:p>
      <w:pPr>
        <w:spacing w:after="0"/>
        <w:ind w:left="0"/>
        <w:jc w:val="both"/>
      </w:pPr>
      <w:r>
        <w:rPr>
          <w:rFonts w:ascii="Times New Roman"/>
          <w:b w:val="false"/>
          <w:i w:val="false"/>
          <w:color w:val="000000"/>
          <w:sz w:val="28"/>
        </w:rPr>
        <w:t>
      Аяқталмаған құрылыс – 63 705 949,2 мың теңге;</w:t>
      </w:r>
    </w:p>
    <w:bookmarkEnd w:id="272"/>
    <w:bookmarkStart w:name="z295" w:id="273"/>
    <w:p>
      <w:pPr>
        <w:spacing w:after="0"/>
        <w:ind w:left="0"/>
        <w:jc w:val="both"/>
      </w:pPr>
      <w:r>
        <w:rPr>
          <w:rFonts w:ascii="Times New Roman"/>
          <w:b w:val="false"/>
          <w:i w:val="false"/>
          <w:color w:val="000000"/>
          <w:sz w:val="28"/>
        </w:rPr>
        <w:t>
      Материалдық емес активтер – 670 806,5 мың теңге;</w:t>
      </w:r>
    </w:p>
    <w:bookmarkEnd w:id="273"/>
    <w:bookmarkStart w:name="z296" w:id="274"/>
    <w:p>
      <w:pPr>
        <w:spacing w:after="0"/>
        <w:ind w:left="0"/>
        <w:jc w:val="both"/>
      </w:pPr>
      <w:r>
        <w:rPr>
          <w:rFonts w:ascii="Times New Roman"/>
          <w:b w:val="false"/>
          <w:i w:val="false"/>
          <w:color w:val="000000"/>
          <w:sz w:val="28"/>
        </w:rPr>
        <w:t>
      Қорлар – 0,0 теңге;</w:t>
      </w:r>
    </w:p>
    <w:bookmarkEnd w:id="274"/>
    <w:bookmarkStart w:name="z297" w:id="275"/>
    <w:p>
      <w:pPr>
        <w:spacing w:after="0"/>
        <w:ind w:left="0"/>
        <w:jc w:val="both"/>
      </w:pPr>
      <w:r>
        <w:rPr>
          <w:rFonts w:ascii="Times New Roman"/>
          <w:b w:val="false"/>
          <w:i w:val="false"/>
          <w:color w:val="000000"/>
          <w:sz w:val="28"/>
        </w:rPr>
        <w:t>
      Басқа қысқа мерзімді активтер – 0,0 теңге;</w:t>
      </w:r>
    </w:p>
    <w:bookmarkEnd w:id="275"/>
    <w:bookmarkStart w:name="z298" w:id="276"/>
    <w:p>
      <w:pPr>
        <w:spacing w:after="0"/>
        <w:ind w:left="0"/>
        <w:jc w:val="both"/>
      </w:pPr>
      <w:r>
        <w:rPr>
          <w:rFonts w:ascii="Times New Roman"/>
          <w:b w:val="false"/>
          <w:i w:val="false"/>
          <w:color w:val="000000"/>
          <w:sz w:val="28"/>
        </w:rPr>
        <w:t>
      "Алматы қаласы Жол инфрақұрылымын дамыту басқармасы" коммуналдық мемлекеттік мекемесінің балансына жедел басқару құқығындағы мынадай мүлік ауысады:</w:t>
      </w:r>
    </w:p>
    <w:bookmarkEnd w:id="276"/>
    <w:bookmarkStart w:name="z299" w:id="277"/>
    <w:p>
      <w:pPr>
        <w:spacing w:after="0"/>
        <w:ind w:left="0"/>
        <w:jc w:val="both"/>
      </w:pPr>
      <w:r>
        <w:rPr>
          <w:rFonts w:ascii="Times New Roman"/>
          <w:b w:val="false"/>
          <w:i w:val="false"/>
          <w:color w:val="000000"/>
          <w:sz w:val="28"/>
        </w:rPr>
        <w:t>
      Активтер– 40 310 948,9 мың теңге.</w:t>
      </w:r>
    </w:p>
    <w:bookmarkEnd w:id="277"/>
    <w:bookmarkStart w:name="z300" w:id="278"/>
    <w:p>
      <w:pPr>
        <w:spacing w:after="0"/>
        <w:ind w:left="0"/>
        <w:jc w:val="both"/>
      </w:pPr>
      <w:r>
        <w:rPr>
          <w:rFonts w:ascii="Times New Roman"/>
          <w:b w:val="false"/>
          <w:i w:val="false"/>
          <w:color w:val="000000"/>
          <w:sz w:val="28"/>
        </w:rPr>
        <w:t>
      Оның ішінде:</w:t>
      </w:r>
    </w:p>
    <w:bookmarkEnd w:id="278"/>
    <w:bookmarkStart w:name="z301" w:id="279"/>
    <w:p>
      <w:pPr>
        <w:spacing w:after="0"/>
        <w:ind w:left="0"/>
        <w:jc w:val="both"/>
      </w:pPr>
      <w:r>
        <w:rPr>
          <w:rFonts w:ascii="Times New Roman"/>
          <w:b w:val="false"/>
          <w:i w:val="false"/>
          <w:color w:val="000000"/>
          <w:sz w:val="28"/>
        </w:rPr>
        <w:t>
      Ұзақ мерзімді қаржылық инвестициялар -354 940 832,2 мың теңге;</w:t>
      </w:r>
    </w:p>
    <w:bookmarkEnd w:id="279"/>
    <w:bookmarkStart w:name="z302" w:id="280"/>
    <w:p>
      <w:pPr>
        <w:spacing w:after="0"/>
        <w:ind w:left="0"/>
        <w:jc w:val="both"/>
      </w:pPr>
      <w:r>
        <w:rPr>
          <w:rFonts w:ascii="Times New Roman"/>
          <w:b w:val="false"/>
          <w:i w:val="false"/>
          <w:color w:val="000000"/>
          <w:sz w:val="28"/>
        </w:rPr>
        <w:t>
      Негізгі құралдар - 14 370 590,3 мың теңге;</w:t>
      </w:r>
    </w:p>
    <w:bookmarkEnd w:id="280"/>
    <w:bookmarkStart w:name="z303" w:id="281"/>
    <w:p>
      <w:pPr>
        <w:spacing w:after="0"/>
        <w:ind w:left="0"/>
        <w:jc w:val="both"/>
      </w:pPr>
      <w:r>
        <w:rPr>
          <w:rFonts w:ascii="Times New Roman"/>
          <w:b w:val="false"/>
          <w:i w:val="false"/>
          <w:color w:val="000000"/>
          <w:sz w:val="28"/>
        </w:rPr>
        <w:t>
      Аяқталмаған құрылыс – 59 739 948,2 мың теңге;</w:t>
      </w:r>
    </w:p>
    <w:bookmarkEnd w:id="281"/>
    <w:bookmarkStart w:name="z304" w:id="282"/>
    <w:p>
      <w:pPr>
        <w:spacing w:after="0"/>
        <w:ind w:left="0"/>
        <w:jc w:val="both"/>
      </w:pPr>
      <w:r>
        <w:rPr>
          <w:rFonts w:ascii="Times New Roman"/>
          <w:b w:val="false"/>
          <w:i w:val="false"/>
          <w:color w:val="000000"/>
          <w:sz w:val="28"/>
        </w:rPr>
        <w:t>
      Материалдық емес активтер – 3 035,0 мың теңге;</w:t>
      </w:r>
    </w:p>
    <w:bookmarkEnd w:id="282"/>
    <w:bookmarkStart w:name="z305" w:id="283"/>
    <w:p>
      <w:pPr>
        <w:spacing w:after="0"/>
        <w:ind w:left="0"/>
        <w:jc w:val="both"/>
      </w:pPr>
      <w:r>
        <w:rPr>
          <w:rFonts w:ascii="Times New Roman"/>
          <w:b w:val="false"/>
          <w:i w:val="false"/>
          <w:color w:val="000000"/>
          <w:sz w:val="28"/>
        </w:rPr>
        <w:t>
      Қорлар – 0,0 теңге;</w:t>
      </w:r>
    </w:p>
    <w:bookmarkEnd w:id="283"/>
    <w:bookmarkStart w:name="z306" w:id="284"/>
    <w:p>
      <w:pPr>
        <w:spacing w:after="0"/>
        <w:ind w:left="0"/>
        <w:jc w:val="both"/>
      </w:pPr>
      <w:r>
        <w:rPr>
          <w:rFonts w:ascii="Times New Roman"/>
          <w:b w:val="false"/>
          <w:i w:val="false"/>
          <w:color w:val="000000"/>
          <w:sz w:val="28"/>
        </w:rPr>
        <w:t>
      Басқа қысқа мерзімді активтер – 0,0 теңге.</w:t>
      </w:r>
    </w:p>
    <w:bookmarkEnd w:id="284"/>
    <w:bookmarkStart w:name="z307" w:id="285"/>
    <w:p>
      <w:pPr>
        <w:spacing w:after="0"/>
        <w:ind w:left="0"/>
        <w:jc w:val="both"/>
      </w:pPr>
      <w:r>
        <w:rPr>
          <w:rFonts w:ascii="Times New Roman"/>
          <w:b w:val="false"/>
          <w:i w:val="false"/>
          <w:color w:val="000000"/>
          <w:sz w:val="28"/>
        </w:rPr>
        <w:t>
      "Алматы қаласы Жол қозғалысы және жолаушылар көлігін ұйымдастыру басқармасы" коммуналдық мемлекеттік мекемесінің балансына жедел басқару құқығындағы мынадай мүлік ауысады:</w:t>
      </w:r>
    </w:p>
    <w:bookmarkEnd w:id="285"/>
    <w:bookmarkStart w:name="z308" w:id="286"/>
    <w:p>
      <w:pPr>
        <w:spacing w:after="0"/>
        <w:ind w:left="0"/>
        <w:jc w:val="both"/>
      </w:pPr>
      <w:r>
        <w:rPr>
          <w:rFonts w:ascii="Times New Roman"/>
          <w:b w:val="false"/>
          <w:i w:val="false"/>
          <w:color w:val="000000"/>
          <w:sz w:val="28"/>
        </w:rPr>
        <w:t>
      Активтер – 693 122 865,1 мың теңге.</w:t>
      </w:r>
    </w:p>
    <w:bookmarkEnd w:id="286"/>
    <w:bookmarkStart w:name="z309" w:id="287"/>
    <w:p>
      <w:pPr>
        <w:spacing w:after="0"/>
        <w:ind w:left="0"/>
        <w:jc w:val="both"/>
      </w:pPr>
      <w:r>
        <w:rPr>
          <w:rFonts w:ascii="Times New Roman"/>
          <w:b w:val="false"/>
          <w:i w:val="false"/>
          <w:color w:val="000000"/>
          <w:sz w:val="28"/>
        </w:rPr>
        <w:t>
      Оның ішінде:</w:t>
      </w:r>
    </w:p>
    <w:bookmarkEnd w:id="287"/>
    <w:bookmarkStart w:name="z310" w:id="288"/>
    <w:p>
      <w:pPr>
        <w:spacing w:after="0"/>
        <w:ind w:left="0"/>
        <w:jc w:val="both"/>
      </w:pPr>
      <w:r>
        <w:rPr>
          <w:rFonts w:ascii="Times New Roman"/>
          <w:b w:val="false"/>
          <w:i w:val="false"/>
          <w:color w:val="000000"/>
          <w:sz w:val="28"/>
        </w:rPr>
        <w:t>
      Ұзақ мерзімді қаржылық инвестициялар – 270 785 271,3 мың теңге;</w:t>
      </w:r>
    </w:p>
    <w:bookmarkEnd w:id="288"/>
    <w:bookmarkStart w:name="z311" w:id="289"/>
    <w:p>
      <w:pPr>
        <w:spacing w:after="0"/>
        <w:ind w:left="0"/>
        <w:jc w:val="both"/>
      </w:pPr>
      <w:r>
        <w:rPr>
          <w:rFonts w:ascii="Times New Roman"/>
          <w:b w:val="false"/>
          <w:i w:val="false"/>
          <w:color w:val="000000"/>
          <w:sz w:val="28"/>
        </w:rPr>
        <w:t>
      Негізгі құралдар - 28 960 394,4 мың теңге;</w:t>
      </w:r>
    </w:p>
    <w:bookmarkEnd w:id="289"/>
    <w:bookmarkStart w:name="z312" w:id="290"/>
    <w:p>
      <w:pPr>
        <w:spacing w:after="0"/>
        <w:ind w:left="0"/>
        <w:jc w:val="both"/>
      </w:pPr>
      <w:r>
        <w:rPr>
          <w:rFonts w:ascii="Times New Roman"/>
          <w:b w:val="false"/>
          <w:i w:val="false"/>
          <w:color w:val="000000"/>
          <w:sz w:val="28"/>
        </w:rPr>
        <w:t>
      Аяқталмаған құрылыс - 3 966 001,0 мың теңге;</w:t>
      </w:r>
    </w:p>
    <w:bookmarkEnd w:id="290"/>
    <w:bookmarkStart w:name="z313" w:id="291"/>
    <w:p>
      <w:pPr>
        <w:spacing w:after="0"/>
        <w:ind w:left="0"/>
        <w:jc w:val="both"/>
      </w:pPr>
      <w:r>
        <w:rPr>
          <w:rFonts w:ascii="Times New Roman"/>
          <w:b w:val="false"/>
          <w:i w:val="false"/>
          <w:color w:val="000000"/>
          <w:sz w:val="28"/>
        </w:rPr>
        <w:t>
      Материалдық емес активтер – 667 771,5 мың теңге;</w:t>
      </w:r>
    </w:p>
    <w:bookmarkEnd w:id="291"/>
    <w:bookmarkStart w:name="z314" w:id="292"/>
    <w:p>
      <w:pPr>
        <w:spacing w:after="0"/>
        <w:ind w:left="0"/>
        <w:jc w:val="both"/>
      </w:pPr>
      <w:r>
        <w:rPr>
          <w:rFonts w:ascii="Times New Roman"/>
          <w:b w:val="false"/>
          <w:i w:val="false"/>
          <w:color w:val="000000"/>
          <w:sz w:val="28"/>
        </w:rPr>
        <w:t>
      Қорлар – 0,0 мың теңге;</w:t>
      </w:r>
    </w:p>
    <w:bookmarkEnd w:id="292"/>
    <w:bookmarkStart w:name="z315" w:id="293"/>
    <w:p>
      <w:pPr>
        <w:spacing w:after="0"/>
        <w:ind w:left="0"/>
        <w:jc w:val="both"/>
      </w:pPr>
      <w:r>
        <w:rPr>
          <w:rFonts w:ascii="Times New Roman"/>
          <w:b w:val="false"/>
          <w:i w:val="false"/>
          <w:color w:val="000000"/>
          <w:sz w:val="28"/>
        </w:rPr>
        <w:t>
      Басқа қысқа мерзімді активтер – 0,0 теңге.</w:t>
      </w:r>
    </w:p>
    <w:bookmarkEnd w:id="293"/>
    <w:bookmarkStart w:name="z316" w:id="294"/>
    <w:p>
      <w:pPr>
        <w:spacing w:after="0"/>
        <w:ind w:left="0"/>
        <w:jc w:val="both"/>
      </w:pPr>
      <w:r>
        <w:rPr>
          <w:rFonts w:ascii="Times New Roman"/>
          <w:b w:val="false"/>
          <w:i w:val="false"/>
          <w:color w:val="000000"/>
          <w:sz w:val="28"/>
        </w:rPr>
        <w:t>
      "Алматы қаласы Жол инфрақұрылымын дамыту басқармасы" коммуналдық мемлекеттік мекемесі ретінде жол құрылысы саласындағы барлық дебиторлық берешектер бойынша міндеттемелердің құқықтық мұрагері болып табылады.</w:t>
      </w:r>
    </w:p>
    <w:bookmarkEnd w:id="294"/>
    <w:bookmarkStart w:name="z317" w:id="295"/>
    <w:p>
      <w:pPr>
        <w:spacing w:after="0"/>
        <w:ind w:left="0"/>
        <w:jc w:val="both"/>
      </w:pPr>
      <w:r>
        <w:rPr>
          <w:rFonts w:ascii="Times New Roman"/>
          <w:b w:val="false"/>
          <w:i w:val="false"/>
          <w:color w:val="000000"/>
          <w:sz w:val="28"/>
        </w:rPr>
        <w:t>
      "Алматы қаласы Жол қозғалысы және жолаушылар көлігін ұйымдастыру басқармасы" коммуналдық мемлекеттік мекемесі ретінде жолаушылар тасымалы саласындағы барлық дебиторлық берешектер бойынша міндеттемелердің құқықтық мұрагері болып табылады</w:t>
      </w:r>
    </w:p>
    <w:bookmarkEnd w:id="2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Тапсырды:</w:t>
            </w:r>
            <w:r>
              <w:br/>
            </w:r>
            <w:r>
              <w:rPr>
                <w:rFonts w:ascii="Times New Roman"/>
                <w:b w:val="false"/>
                <w:i w:val="false"/>
                <w:color w:val="000000"/>
                <w:sz w:val="20"/>
              </w:rPr>
              <w:t>Алматы қаласы Қалалық мобилділік</w:t>
            </w:r>
            <w:r>
              <w:br/>
            </w:r>
            <w:r>
              <w:rPr>
                <w:rFonts w:ascii="Times New Roman"/>
                <w:b w:val="false"/>
                <w:i w:val="false"/>
                <w:color w:val="000000"/>
                <w:sz w:val="20"/>
              </w:rPr>
              <w:t>басқармасының басшысы</w:t>
            </w:r>
            <w:r>
              <w:br/>
            </w:r>
            <w:r>
              <w:rPr>
                <w:rFonts w:ascii="Times New Roman"/>
                <w:b w:val="false"/>
                <w:i w:val="false"/>
                <w:color w:val="000000"/>
                <w:sz w:val="20"/>
              </w:rPr>
              <w:t>С. Телібаев_________________</w:t>
            </w:r>
          </w:p>
        </w:tc>
      </w:tr>
    </w:tbl>
    <w:bookmarkStart w:name="z322" w:id="296"/>
    <w:p>
      <w:pPr>
        <w:spacing w:after="0"/>
        <w:ind w:left="0"/>
        <w:jc w:val="both"/>
      </w:pPr>
      <w:r>
        <w:rPr>
          <w:rFonts w:ascii="Times New Roman"/>
          <w:b w:val="false"/>
          <w:i w:val="false"/>
          <w:color w:val="000000"/>
          <w:sz w:val="28"/>
        </w:rPr>
        <w:t>
      Қабылдады: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xml:space="preserve">
Алматы қаласы Жол инфрақұрылымын дамыту басқармасының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8"/>
          <w:p>
            <w:pPr>
              <w:spacing w:after="20"/>
              <w:ind w:left="20"/>
              <w:jc w:val="both"/>
            </w:pPr>
            <w:r>
              <w:rPr>
                <w:rFonts w:ascii="Times New Roman"/>
                <w:b w:val="false"/>
                <w:i w:val="false"/>
                <w:color w:val="000000"/>
                <w:sz w:val="20"/>
              </w:rPr>
              <w:t xml:space="preserve">
Алматы қаласы Жол қозғалысы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және жолаушылар көлігін ұйымдастыру басқармасының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2025 жылғы "__"____________ </w:t>
            </w:r>
            <w:r>
              <w:br/>
            </w:r>
            <w:r>
              <w:rPr>
                <w:rFonts w:ascii="Times New Roman"/>
                <w:b w:val="false"/>
                <w:i w:val="false"/>
                <w:color w:val="000000"/>
                <w:sz w:val="20"/>
              </w:rPr>
              <w:t>№ ______ қаулысына 4 қосымша</w:t>
            </w:r>
          </w:p>
        </w:tc>
      </w:tr>
    </w:tbl>
    <w:bookmarkStart w:name="z331" w:id="299"/>
    <w:p>
      <w:pPr>
        <w:spacing w:after="0"/>
        <w:ind w:left="0"/>
        <w:jc w:val="left"/>
      </w:pPr>
      <w:r>
        <w:rPr>
          <w:rFonts w:ascii="Times New Roman"/>
          <w:b/>
          <w:i w:val="false"/>
          <w:color w:val="000000"/>
        </w:rPr>
        <w:t xml:space="preserve"> Алматы қаласы әкімдігінің күші жойылған қаулыларының тізбесі</w:t>
      </w:r>
    </w:p>
    <w:bookmarkEnd w:id="299"/>
    <w:p>
      <w:pPr>
        <w:spacing w:after="0"/>
        <w:ind w:left="0"/>
        <w:jc w:val="left"/>
      </w:pPr>
    </w:p>
    <w:p>
      <w:pPr>
        <w:spacing w:after="0"/>
        <w:ind w:left="0"/>
        <w:jc w:val="both"/>
      </w:pPr>
      <w:r>
        <w:rPr>
          <w:rFonts w:ascii="Times New Roman"/>
          <w:b w:val="false"/>
          <w:i w:val="false"/>
          <w:color w:val="000000"/>
          <w:sz w:val="28"/>
        </w:rPr>
        <w:t>
      1) "Алматы қаласы Қалалық мобилділік басқармасы" коммуналдық мемлекеттік мекемесі туралы ережені бекіту туралы" 2019 жылғы 4 ақпандағы № 1/81 қаулысы;</w:t>
      </w:r>
    </w:p>
    <w:bookmarkStart w:name="z333" w:id="300"/>
    <w:p>
      <w:pPr>
        <w:spacing w:after="0"/>
        <w:ind w:left="0"/>
        <w:jc w:val="both"/>
      </w:pPr>
      <w:r>
        <w:rPr>
          <w:rFonts w:ascii="Times New Roman"/>
          <w:b w:val="false"/>
          <w:i w:val="false"/>
          <w:color w:val="000000"/>
          <w:sz w:val="28"/>
        </w:rPr>
        <w:t>
      2) "Алматы қаласы Қалалық мобилділік басқармасы" коммуналдық мемлекеттік мекемесі туралы ережені бекіту туралы" Алматы қаласы әкімдігінің 2019 жылғы 4 ақпандағы № 1/81 қаулысына толықтыру енгізу туралы" 2019 жылғы 13 желтоқсандағы № 4/647 қаулысы;</w:t>
      </w:r>
    </w:p>
    <w:bookmarkEnd w:id="300"/>
    <w:bookmarkStart w:name="z334" w:id="301"/>
    <w:p>
      <w:pPr>
        <w:spacing w:after="0"/>
        <w:ind w:left="0"/>
        <w:jc w:val="both"/>
      </w:pPr>
      <w:r>
        <w:rPr>
          <w:rFonts w:ascii="Times New Roman"/>
          <w:b w:val="false"/>
          <w:i w:val="false"/>
          <w:color w:val="000000"/>
          <w:sz w:val="28"/>
        </w:rPr>
        <w:t xml:space="preserve">
      3) "Алматы қаласы әкімдігінің кейбір қаулыларына өзгерістер мен толықтырулар енгізу туралы" 2024 жылғы 26 сәуірдегі № 2/279 қаулысының 1-тармағының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301"/>
    <w:bookmarkStart w:name="z335" w:id="302"/>
    <w:p>
      <w:pPr>
        <w:spacing w:after="0"/>
        <w:ind w:left="0"/>
        <w:jc w:val="both"/>
      </w:pPr>
      <w:r>
        <w:rPr>
          <w:rFonts w:ascii="Times New Roman"/>
          <w:b w:val="false"/>
          <w:i w:val="false"/>
          <w:color w:val="000000"/>
          <w:sz w:val="28"/>
        </w:rPr>
        <w:t xml:space="preserve">
      4) "Алматы қаласы әкімдігінің кейбір қаулыларына өзгерістер мен толықтырулар енгізу туралы" 2024 жылғы 14 маусымдағы № 2/345 қаулысының 1-тармағының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3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