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929f" w14:textId="20e9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Экономика және қаржы басқармасы" коммуналдық мемлекеттік мекемесінің ережесін бекіту туралы</w:t>
      </w:r>
    </w:p>
    <w:p>
      <w:pPr>
        <w:spacing w:after="0"/>
        <w:ind w:left="0"/>
        <w:jc w:val="both"/>
      </w:pPr>
      <w:r>
        <w:rPr>
          <w:rFonts w:ascii="Times New Roman"/>
          <w:b w:val="false"/>
          <w:i w:val="false"/>
          <w:color w:val="000000"/>
          <w:sz w:val="28"/>
        </w:rPr>
        <w:t>Алматы қаласы әкімдігінің 2025 жылғы 4 қыркүйектегі № 3/611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заңдарына сәйкес Алматы қаласының әкімдігі ҚАУЛЫ ЕТЕДІ:</w:t>
      </w:r>
    </w:p>
    <w:bookmarkStart w:name="z5" w:id="0"/>
    <w:p>
      <w:pPr>
        <w:spacing w:after="0"/>
        <w:ind w:left="0"/>
        <w:jc w:val="both"/>
      </w:pPr>
      <w:r>
        <w:rPr>
          <w:rFonts w:ascii="Times New Roman"/>
          <w:b w:val="false"/>
          <w:i w:val="false"/>
          <w:color w:val="000000"/>
          <w:sz w:val="28"/>
        </w:rPr>
        <w:t>
      1.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"Алматы қаласы Экономика және қаржы басқармасы" коммуналдық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өткiзу актiсi.</w:t>
      </w:r>
    </w:p>
    <w:bookmarkStart w:name="z8" w:id="1"/>
    <w:p>
      <w:pPr>
        <w:spacing w:after="0"/>
        <w:ind w:left="0"/>
        <w:jc w:val="both"/>
      </w:pPr>
      <w:r>
        <w:rPr>
          <w:rFonts w:ascii="Times New Roman"/>
          <w:b w:val="false"/>
          <w:i w:val="false"/>
          <w:color w:val="000000"/>
          <w:sz w:val="28"/>
        </w:rPr>
        <w:t>
      2. "Алматы қаласы Экономика және қаржы басқармасы" коммуналдық мемлекеттік мекемесі:</w:t>
      </w:r>
    </w:p>
    <w:bookmarkEnd w:id="1"/>
    <w:bookmarkStart w:name="z9" w:id="2"/>
    <w:p>
      <w:pPr>
        <w:spacing w:after="0"/>
        <w:ind w:left="0"/>
        <w:jc w:val="both"/>
      </w:pPr>
      <w:r>
        <w:rPr>
          <w:rFonts w:ascii="Times New Roman"/>
          <w:b w:val="false"/>
          <w:i w:val="false"/>
          <w:color w:val="000000"/>
          <w:sz w:val="28"/>
        </w:rPr>
        <w:t>
      1) Алматы қаласының әділет органдарында коммуналдық мемлекеттік мекемені мемлекеттік тіркеуді;</w:t>
      </w:r>
    </w:p>
    <w:bookmarkEnd w:id="2"/>
    <w:bookmarkStart w:name="z10" w:id="3"/>
    <w:p>
      <w:pPr>
        <w:spacing w:after="0"/>
        <w:ind w:left="0"/>
        <w:jc w:val="both"/>
      </w:pPr>
      <w:r>
        <w:rPr>
          <w:rFonts w:ascii="Times New Roman"/>
          <w:b w:val="false"/>
          <w:i w:val="false"/>
          <w:color w:val="000000"/>
          <w:sz w:val="28"/>
        </w:rPr>
        <w:t>
      2) осы қаулыны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 3</w:t>
      </w:r>
      <w:r>
        <w:rPr>
          <w:rFonts w:ascii="Times New Roman"/>
          <w:b w:val="false"/>
          <w:i w:val="false"/>
          <w:color w:val="000000"/>
          <w:sz w:val="28"/>
        </w:rPr>
        <w:t xml:space="preserve"> сәйкес Алматы қаласы әкімдігі қаулыларының күші жойылды деп танылсын.</w:t>
      </w:r>
    </w:p>
    <w:bookmarkStart w:name="z12" w:id="4"/>
    <w:p>
      <w:pPr>
        <w:spacing w:after="0"/>
        <w:ind w:left="0"/>
        <w:jc w:val="both"/>
      </w:pPr>
      <w:r>
        <w:rPr>
          <w:rFonts w:ascii="Times New Roman"/>
          <w:b w:val="false"/>
          <w:i w:val="false"/>
          <w:color w:val="000000"/>
          <w:sz w:val="28"/>
        </w:rPr>
        <w:t>
      4. Осы қаулының орындалуын бақылау Алматы қаласы әкімінің жетекшілік ететін орынбасарына жүктелсін.</w:t>
      </w:r>
    </w:p>
    <w:bookmarkEnd w:id="4"/>
    <w:bookmarkStart w:name="z13" w:id="5"/>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"___" ___________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bookmarkStart w:name="z17" w:id="6"/>
    <w:p>
      <w:pPr>
        <w:spacing w:after="0"/>
        <w:ind w:left="0"/>
        <w:jc w:val="left"/>
      </w:pPr>
      <w:r>
        <w:rPr>
          <w:rFonts w:ascii="Times New Roman"/>
          <w:b/>
          <w:i w:val="false"/>
          <w:color w:val="000000"/>
        </w:rPr>
        <w:t xml:space="preserve"> "Алматы қаласы Экономика және қаржы басқармасы" коммуналдық мемлекеттік мекемесі туралы ереже</w:t>
      </w:r>
    </w:p>
    <w:bookmarkEnd w:id="6"/>
    <w:bookmarkStart w:name="z18" w:id="7"/>
    <w:p>
      <w:pPr>
        <w:spacing w:after="0"/>
        <w:ind w:left="0"/>
        <w:jc w:val="left"/>
      </w:pPr>
      <w:r>
        <w:rPr>
          <w:rFonts w:ascii="Times New Roman"/>
          <w:b/>
          <w:i w:val="false"/>
          <w:color w:val="000000"/>
        </w:rPr>
        <w:t xml:space="preserve"> 1. Жалпы ережелер</w:t>
      </w:r>
    </w:p>
    <w:bookmarkEnd w:id="7"/>
    <w:bookmarkStart w:name="z19" w:id="8"/>
    <w:p>
      <w:pPr>
        <w:spacing w:after="0"/>
        <w:ind w:left="0"/>
        <w:jc w:val="both"/>
      </w:pPr>
      <w:r>
        <w:rPr>
          <w:rFonts w:ascii="Times New Roman"/>
          <w:b w:val="false"/>
          <w:i w:val="false"/>
          <w:color w:val="000000"/>
          <w:sz w:val="28"/>
        </w:rPr>
        <w:t>
      1. "Алматы қаласы Экономика және қаржы басқармасы" коммуналдық мемлекеттік мекемесі (бұдан әрі - Мемлекеттік мекеме) Алматы қаласының экономикалық саясаты, мемлекеттік, бюджеттік жоспарлау және бюджетті атқару саласында басшылықты жүзеге асыратын Қазақстан Республикасының мемлекеттік органы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1" w:id="9"/>
    <w:p>
      <w:pPr>
        <w:spacing w:after="0"/>
        <w:ind w:left="0"/>
        <w:jc w:val="both"/>
      </w:pP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22" w:id="10"/>
    <w:p>
      <w:pPr>
        <w:spacing w:after="0"/>
        <w:ind w:left="0"/>
        <w:jc w:val="both"/>
      </w:pPr>
      <w:r>
        <w:rPr>
          <w:rFonts w:ascii="Times New Roman"/>
          <w:b w:val="false"/>
          <w:i w:val="false"/>
          <w:color w:val="000000"/>
          <w:sz w:val="28"/>
        </w:rPr>
        <w:t>
      4. Мемлекеттік мекеме азаматтық-құқықтық қатынастарға өз атынан қатысады.</w:t>
      </w:r>
    </w:p>
    <w:bookmarkEnd w:id="10"/>
    <w:bookmarkStart w:name="z23" w:id="11"/>
    <w:p>
      <w:pPr>
        <w:spacing w:after="0"/>
        <w:ind w:left="0"/>
        <w:jc w:val="both"/>
      </w:pPr>
      <w:r>
        <w:rPr>
          <w:rFonts w:ascii="Times New Roman"/>
          <w:b w:val="false"/>
          <w:i w:val="false"/>
          <w:color w:val="000000"/>
          <w:sz w:val="28"/>
        </w:rPr>
        <w:t>
      5. Мемлекеттік мекеме Қазақстан Республикасының заңнамасына сәйкес оған өкілеттік берілген жағдайда, мемлекет атынан азаматтық-құқықтық қатынастарда тарап ретінде әрекет етуге құқылы.</w:t>
      </w:r>
    </w:p>
    <w:bookmarkEnd w:id="11"/>
    <w:bookmarkStart w:name="z24" w:id="12"/>
    <w:p>
      <w:pPr>
        <w:spacing w:after="0"/>
        <w:ind w:left="0"/>
        <w:jc w:val="both"/>
      </w:pPr>
      <w:r>
        <w:rPr>
          <w:rFonts w:ascii="Times New Roman"/>
          <w:b w:val="false"/>
          <w:i w:val="false"/>
          <w:color w:val="000000"/>
          <w:sz w:val="28"/>
        </w:rPr>
        <w:t>
      6. Мемлекеттік мекеме өз құзыретінің мәселелері бойынша Қазақстан Республикасының заңнамасында белгіленген тәртіппен, Мемлекеттік мекеме басшысының бұйрықтарымен және Қазақстан Республикасының заңнамасында көзделген басқа да ресімделген актілермен шешім қабылдайды.</w:t>
      </w:r>
    </w:p>
    <w:bookmarkEnd w:id="12"/>
    <w:bookmarkStart w:name="z25" w:id="13"/>
    <w:p>
      <w:pPr>
        <w:spacing w:after="0"/>
        <w:ind w:left="0"/>
        <w:jc w:val="both"/>
      </w:pPr>
      <w:r>
        <w:rPr>
          <w:rFonts w:ascii="Times New Roman"/>
          <w:b w:val="false"/>
          <w:i w:val="false"/>
          <w:color w:val="000000"/>
          <w:sz w:val="28"/>
        </w:rPr>
        <w:t>
      7. Мемлекеттік мекеменің құрылымы мен штат санының лимиті қолданыстағы Қазақстан Республикасының заңнамасына сәйкес бекітіледі.</w:t>
      </w:r>
    </w:p>
    <w:bookmarkEnd w:id="13"/>
    <w:bookmarkStart w:name="z26" w:id="14"/>
    <w:p>
      <w:pPr>
        <w:spacing w:after="0"/>
        <w:ind w:left="0"/>
        <w:jc w:val="both"/>
      </w:pPr>
      <w:r>
        <w:rPr>
          <w:rFonts w:ascii="Times New Roman"/>
          <w:b w:val="false"/>
          <w:i w:val="false"/>
          <w:color w:val="000000"/>
          <w:sz w:val="28"/>
        </w:rPr>
        <w:t>
      8. Заңды тұлғаның орналасқан жері: 050001, Алматы қаласы, Бостандық ауданы, Республика алаңы, 4.</w:t>
      </w:r>
    </w:p>
    <w:bookmarkEnd w:id="14"/>
    <w:bookmarkStart w:name="z27" w:id="15"/>
    <w:p>
      <w:pPr>
        <w:spacing w:after="0"/>
        <w:ind w:left="0"/>
        <w:jc w:val="both"/>
      </w:pPr>
      <w:r>
        <w:rPr>
          <w:rFonts w:ascii="Times New Roman"/>
          <w:b w:val="false"/>
          <w:i w:val="false"/>
          <w:color w:val="000000"/>
          <w:sz w:val="28"/>
        </w:rPr>
        <w:t>
      9. Осы ереже Мемлекеттік мекеменің құрылтай құжаты болып табылады.</w:t>
      </w:r>
    </w:p>
    <w:bookmarkEnd w:id="15"/>
    <w:bookmarkStart w:name="z28" w:id="16"/>
    <w:p>
      <w:pPr>
        <w:spacing w:after="0"/>
        <w:ind w:left="0"/>
        <w:jc w:val="both"/>
      </w:pPr>
      <w:r>
        <w:rPr>
          <w:rFonts w:ascii="Times New Roman"/>
          <w:b w:val="false"/>
          <w:i w:val="false"/>
          <w:color w:val="000000"/>
          <w:sz w:val="28"/>
        </w:rPr>
        <w:t>
      10. Мемлекеттік мекеменің қызметін қаржыландыру республикалық және жергілікті бюджеттерден жүзеге асырылады.</w:t>
      </w:r>
    </w:p>
    <w:bookmarkEnd w:id="16"/>
    <w:bookmarkStart w:name="z29" w:id="17"/>
    <w:p>
      <w:pPr>
        <w:spacing w:after="0"/>
        <w:ind w:left="0"/>
        <w:jc w:val="both"/>
      </w:pPr>
      <w:r>
        <w:rPr>
          <w:rFonts w:ascii="Times New Roman"/>
          <w:b w:val="false"/>
          <w:i w:val="false"/>
          <w:color w:val="000000"/>
          <w:sz w:val="28"/>
        </w:rPr>
        <w:t>
      11. Мемлекеттік мекемеге кәсіпкерлік субъектілерімен мемлекеттік мекеменің өкілеттігі болып табылатын міндеттерді орындау тұрғысында шарттық қатынастарға түсуге тыйым салынады.</w:t>
      </w:r>
    </w:p>
    <w:bookmarkEnd w:id="17"/>
    <w:bookmarkStart w:name="z30" w:id="18"/>
    <w:p>
      <w:pPr>
        <w:spacing w:after="0"/>
        <w:ind w:left="0"/>
        <w:jc w:val="left"/>
      </w:pPr>
      <w:r>
        <w:rPr>
          <w:rFonts w:ascii="Times New Roman"/>
          <w:b/>
          <w:i w:val="false"/>
          <w:color w:val="000000"/>
        </w:rPr>
        <w:t xml:space="preserve"> 2. Мемлекеттік органның міндеттері мен өкілеттіктері</w:t>
      </w:r>
    </w:p>
    <w:bookmarkEnd w:id="18"/>
    <w:bookmarkStart w:name="z31" w:id="19"/>
    <w:p>
      <w:pPr>
        <w:spacing w:after="0"/>
        <w:ind w:left="0"/>
        <w:jc w:val="both"/>
      </w:pPr>
      <w:r>
        <w:rPr>
          <w:rFonts w:ascii="Times New Roman"/>
          <w:b w:val="false"/>
          <w:i w:val="false"/>
          <w:color w:val="000000"/>
          <w:sz w:val="28"/>
        </w:rPr>
        <w:t>
      12. Мемлекеттік мекеменің міндеттері:</w:t>
      </w:r>
    </w:p>
    <w:bookmarkEnd w:id="19"/>
    <w:bookmarkStart w:name="z32" w:id="20"/>
    <w:p>
      <w:pPr>
        <w:spacing w:after="0"/>
        <w:ind w:left="0"/>
        <w:jc w:val="both"/>
      </w:pPr>
      <w:r>
        <w:rPr>
          <w:rFonts w:ascii="Times New Roman"/>
          <w:b w:val="false"/>
          <w:i w:val="false"/>
          <w:color w:val="000000"/>
          <w:sz w:val="28"/>
        </w:rPr>
        <w:t>
      1) жұртшылық пен бизнестің қатысуымен бағдарламалық құжаттарды әзірлей отырып, қаланы дамытудың стратегиялық көзқарасын қалыптастыру;</w:t>
      </w:r>
    </w:p>
    <w:bookmarkEnd w:id="20"/>
    <w:bookmarkStart w:name="z33" w:id="21"/>
    <w:p>
      <w:pPr>
        <w:spacing w:after="0"/>
        <w:ind w:left="0"/>
        <w:jc w:val="both"/>
      </w:pPr>
      <w:r>
        <w:rPr>
          <w:rFonts w:ascii="Times New Roman"/>
          <w:b w:val="false"/>
          <w:i w:val="false"/>
          <w:color w:val="000000"/>
          <w:sz w:val="28"/>
        </w:rPr>
        <w:t>
      2) жергілікті деңгейде экономикалық саясатты іске асыру;</w:t>
      </w:r>
    </w:p>
    <w:bookmarkEnd w:id="21"/>
    <w:bookmarkStart w:name="z34" w:id="22"/>
    <w:p>
      <w:pPr>
        <w:spacing w:after="0"/>
        <w:ind w:left="0"/>
        <w:jc w:val="both"/>
      </w:pPr>
      <w:r>
        <w:rPr>
          <w:rFonts w:ascii="Times New Roman"/>
          <w:b w:val="false"/>
          <w:i w:val="false"/>
          <w:color w:val="000000"/>
          <w:sz w:val="28"/>
        </w:rPr>
        <w:t>
      3) қала дамуының стратегиялық мақсаттарына және бюджет жүйесінің қағидаттарына сәйкес теңгерімді бюджетті қалыптастыру;</w:t>
      </w:r>
    </w:p>
    <w:bookmarkEnd w:id="22"/>
    <w:bookmarkStart w:name="z35" w:id="23"/>
    <w:p>
      <w:pPr>
        <w:spacing w:after="0"/>
        <w:ind w:left="0"/>
        <w:jc w:val="both"/>
      </w:pPr>
      <w:r>
        <w:rPr>
          <w:rFonts w:ascii="Times New Roman"/>
          <w:b w:val="false"/>
          <w:i w:val="false"/>
          <w:color w:val="000000"/>
          <w:sz w:val="28"/>
        </w:rPr>
        <w:t>
      4) бюджеттік шығыстардың, инвестициялардың және мемлекеттік-жекешілік әріптестік жобаларының тиімділігін арттыру;</w:t>
      </w:r>
    </w:p>
    <w:bookmarkEnd w:id="23"/>
    <w:bookmarkStart w:name="z36" w:id="24"/>
    <w:p>
      <w:pPr>
        <w:spacing w:after="0"/>
        <w:ind w:left="0"/>
        <w:jc w:val="both"/>
      </w:pPr>
      <w:r>
        <w:rPr>
          <w:rFonts w:ascii="Times New Roman"/>
          <w:b w:val="false"/>
          <w:i w:val="false"/>
          <w:color w:val="000000"/>
          <w:sz w:val="28"/>
        </w:rPr>
        <w:t>
      5) қаланың жергілікті мемлекеттік басқаруының оңтайлы құрылымын қалыптастыру және жобалық басқаруды енгізу.</w:t>
      </w:r>
    </w:p>
    <w:bookmarkEnd w:id="24"/>
    <w:bookmarkStart w:name="z37" w:id="25"/>
    <w:p>
      <w:pPr>
        <w:spacing w:after="0"/>
        <w:ind w:left="0"/>
        <w:jc w:val="both"/>
      </w:pPr>
      <w:r>
        <w:rPr>
          <w:rFonts w:ascii="Times New Roman"/>
          <w:b w:val="false"/>
          <w:i w:val="false"/>
          <w:color w:val="000000"/>
          <w:sz w:val="28"/>
        </w:rPr>
        <w:t>
      13. Мемлекеттік мекеменің өкілеттіктері:</w:t>
      </w:r>
    </w:p>
    <w:bookmarkEnd w:id="25"/>
    <w:bookmarkStart w:name="z38" w:id="26"/>
    <w:p>
      <w:pPr>
        <w:spacing w:after="0"/>
        <w:ind w:left="0"/>
        <w:jc w:val="both"/>
      </w:pPr>
      <w:r>
        <w:rPr>
          <w:rFonts w:ascii="Times New Roman"/>
          <w:b w:val="false"/>
          <w:i w:val="false"/>
          <w:color w:val="000000"/>
          <w:sz w:val="28"/>
        </w:rPr>
        <w:t>
      1) Құқықтары:</w:t>
      </w:r>
    </w:p>
    <w:bookmarkEnd w:id="26"/>
    <w:bookmarkStart w:name="z39" w:id="27"/>
    <w:p>
      <w:pPr>
        <w:spacing w:after="0"/>
        <w:ind w:left="0"/>
        <w:jc w:val="both"/>
      </w:pPr>
      <w:r>
        <w:rPr>
          <w:rFonts w:ascii="Times New Roman"/>
          <w:b w:val="false"/>
          <w:i w:val="false"/>
          <w:color w:val="000000"/>
          <w:sz w:val="28"/>
        </w:rPr>
        <w:t>
      Мемлекеттік мекеменің құзыретіне байланысты мәселелер бойынша Алматы қаласының әкіміне ұсыныстар енгізу;</w:t>
      </w:r>
    </w:p>
    <w:bookmarkEnd w:id="27"/>
    <w:bookmarkStart w:name="z40" w:id="28"/>
    <w:p>
      <w:pPr>
        <w:spacing w:after="0"/>
        <w:ind w:left="0"/>
        <w:jc w:val="both"/>
      </w:pPr>
      <w:r>
        <w:rPr>
          <w:rFonts w:ascii="Times New Roman"/>
          <w:b w:val="false"/>
          <w:i w:val="false"/>
          <w:color w:val="000000"/>
          <w:sz w:val="28"/>
        </w:rPr>
        <w:t>
      Алматы қаласының барлық мемлекеттік органдарынан қажетті ақпаратты сұрау және алу;</w:t>
      </w:r>
    </w:p>
    <w:bookmarkEnd w:id="28"/>
    <w:bookmarkStart w:name="z41" w:id="29"/>
    <w:p>
      <w:pPr>
        <w:spacing w:after="0"/>
        <w:ind w:left="0"/>
        <w:jc w:val="both"/>
      </w:pPr>
      <w:r>
        <w:rPr>
          <w:rFonts w:ascii="Times New Roman"/>
          <w:b w:val="false"/>
          <w:i w:val="false"/>
          <w:color w:val="000000"/>
          <w:sz w:val="28"/>
        </w:rPr>
        <w:t>
      Мемлекеттік мекеменің құзыретіне кіретін мәселелер бойынша барлық мемлекеттік органдарға ұсыныстар енгізу;</w:t>
      </w:r>
    </w:p>
    <w:bookmarkEnd w:id="29"/>
    <w:bookmarkStart w:name="z42" w:id="30"/>
    <w:p>
      <w:pPr>
        <w:spacing w:after="0"/>
        <w:ind w:left="0"/>
        <w:jc w:val="both"/>
      </w:pPr>
      <w:r>
        <w:rPr>
          <w:rFonts w:ascii="Times New Roman"/>
          <w:b w:val="false"/>
          <w:i w:val="false"/>
          <w:color w:val="000000"/>
          <w:sz w:val="28"/>
        </w:rPr>
        <w:t>
      Мемлекеттік мекеменің құзыретіне кіретін мәселелер бойынша Алматы қаласы әкімдігі қаулыларының, әкім шешімдері мен өкімдерінің және мәслихат шешімдерінің жобаларын белгіленген тәртіппен енгізу;</w:t>
      </w:r>
    </w:p>
    <w:bookmarkEnd w:id="30"/>
    <w:bookmarkStart w:name="z43" w:id="31"/>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оларды өзгерту туралы ұсыныстар енгізу;</w:t>
      </w:r>
    </w:p>
    <w:bookmarkEnd w:id="31"/>
    <w:bookmarkStart w:name="z44" w:id="32"/>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сотқа талап-арызбен жүгіну;</w:t>
      </w:r>
    </w:p>
    <w:bookmarkEnd w:id="32"/>
    <w:bookmarkStart w:name="z45" w:id="33"/>
    <w:p>
      <w:pPr>
        <w:spacing w:after="0"/>
        <w:ind w:left="0"/>
        <w:jc w:val="both"/>
      </w:pPr>
      <w:r>
        <w:rPr>
          <w:rFonts w:ascii="Times New Roman"/>
          <w:b w:val="false"/>
          <w:i w:val="false"/>
          <w:color w:val="000000"/>
          <w:sz w:val="28"/>
        </w:rPr>
        <w:t>
      басқа мемлекеттік органдар сұратқан ақпаратты Мемлекеттік мекеменің құзыреті шегінде ұсыну;</w:t>
      </w:r>
    </w:p>
    <w:bookmarkEnd w:id="33"/>
    <w:bookmarkStart w:name="z46" w:id="34"/>
    <w:p>
      <w:pPr>
        <w:spacing w:after="0"/>
        <w:ind w:left="0"/>
        <w:jc w:val="both"/>
      </w:pPr>
      <w:r>
        <w:rPr>
          <w:rFonts w:ascii="Times New Roman"/>
          <w:b w:val="false"/>
          <w:i w:val="false"/>
          <w:color w:val="000000"/>
          <w:sz w:val="28"/>
        </w:rPr>
        <w:t>
      Алматы қаласының әкімдігі ұйымдастыратын жұмыс топтарының құрамына кіру;</w:t>
      </w:r>
    </w:p>
    <w:bookmarkEnd w:id="34"/>
    <w:bookmarkStart w:name="z47" w:id="35"/>
    <w:p>
      <w:pPr>
        <w:spacing w:after="0"/>
        <w:ind w:left="0"/>
        <w:jc w:val="both"/>
      </w:pPr>
      <w:r>
        <w:rPr>
          <w:rFonts w:ascii="Times New Roman"/>
          <w:b w:val="false"/>
          <w:i w:val="false"/>
          <w:color w:val="000000"/>
          <w:sz w:val="28"/>
        </w:rPr>
        <w:t>
      Қазақстан Республикасының заңнамасында белгіленген тәртіппен әкімшілік рәсімдерді жүзеге асыру үшін қажетті ақпаратты сұрату және алу;</w:t>
      </w:r>
    </w:p>
    <w:bookmarkEnd w:id="35"/>
    <w:bookmarkStart w:name="z48" w:id="36"/>
    <w:p>
      <w:pPr>
        <w:spacing w:after="0"/>
        <w:ind w:left="0"/>
        <w:jc w:val="both"/>
      </w:pPr>
      <w:r>
        <w:rPr>
          <w:rFonts w:ascii="Times New Roman"/>
          <w:b w:val="false"/>
          <w:i w:val="false"/>
          <w:color w:val="000000"/>
          <w:sz w:val="28"/>
        </w:rPr>
        <w:t>
      Мемлекеттік мекеме Қазақстан Республикасының қолданыстағы заңнамасында көзделген өзге де құқықтарды жүзеге асырады.</w:t>
      </w:r>
    </w:p>
    <w:bookmarkEnd w:id="36"/>
    <w:bookmarkStart w:name="z49" w:id="37"/>
    <w:p>
      <w:pPr>
        <w:spacing w:after="0"/>
        <w:ind w:left="0"/>
        <w:jc w:val="both"/>
      </w:pPr>
      <w:r>
        <w:rPr>
          <w:rFonts w:ascii="Times New Roman"/>
          <w:b w:val="false"/>
          <w:i w:val="false"/>
          <w:color w:val="000000"/>
          <w:sz w:val="28"/>
        </w:rPr>
        <w:t>
      2) Міндеттері:</w:t>
      </w:r>
    </w:p>
    <w:bookmarkEnd w:id="37"/>
    <w:bookmarkStart w:name="z50" w:id="38"/>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өз өкілеттіктерін жүзеге асыру барысында алынған коммерциялық, қызметтік немесе заңмен қорғалатын өзге де құпияны құрайтын ақпаратты жария етпеу;</w:t>
      </w:r>
    </w:p>
    <w:bookmarkEnd w:id="38"/>
    <w:bookmarkStart w:name="z51" w:id="39"/>
    <w:p>
      <w:pPr>
        <w:spacing w:after="0"/>
        <w:ind w:left="0"/>
        <w:jc w:val="both"/>
      </w:pPr>
      <w:r>
        <w:rPr>
          <w:rFonts w:ascii="Times New Roman"/>
          <w:b w:val="false"/>
          <w:i w:val="false"/>
          <w:color w:val="000000"/>
          <w:sz w:val="28"/>
        </w:rPr>
        <w:t>
      Қазақстан Республикасының қолданыстағы заңнамасымен көзделген тәртіпте жеке және заңды тұлғалардың өтініштерін қарау;</w:t>
      </w:r>
    </w:p>
    <w:bookmarkEnd w:id="39"/>
    <w:bookmarkStart w:name="z52" w:id="40"/>
    <w:p>
      <w:pPr>
        <w:spacing w:after="0"/>
        <w:ind w:left="0"/>
        <w:jc w:val="both"/>
      </w:pPr>
      <w:r>
        <w:rPr>
          <w:rFonts w:ascii="Times New Roman"/>
          <w:b w:val="false"/>
          <w:i w:val="false"/>
          <w:color w:val="000000"/>
          <w:sz w:val="28"/>
        </w:rPr>
        <w:t>
      Мемлекеттік мекеменің құзыретіне кіретін мәселелер бойынша түсініктемелер беру;</w:t>
      </w:r>
    </w:p>
    <w:bookmarkEnd w:id="40"/>
    <w:bookmarkStart w:name="z53" w:id="41"/>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орындау.</w:t>
      </w:r>
    </w:p>
    <w:bookmarkEnd w:id="41"/>
    <w:bookmarkStart w:name="z54" w:id="42"/>
    <w:p>
      <w:pPr>
        <w:spacing w:after="0"/>
        <w:ind w:left="0"/>
        <w:jc w:val="both"/>
      </w:pPr>
      <w:r>
        <w:rPr>
          <w:rFonts w:ascii="Times New Roman"/>
          <w:b w:val="false"/>
          <w:i w:val="false"/>
          <w:color w:val="000000"/>
          <w:sz w:val="28"/>
        </w:rPr>
        <w:t>
      14. Мемлекеттік мекеменің функциялары:</w:t>
      </w:r>
    </w:p>
    <w:bookmarkEnd w:id="42"/>
    <w:bookmarkStart w:name="z55" w:id="43"/>
    <w:p>
      <w:pPr>
        <w:spacing w:after="0"/>
        <w:ind w:left="0"/>
        <w:jc w:val="both"/>
      </w:pPr>
      <w:r>
        <w:rPr>
          <w:rFonts w:ascii="Times New Roman"/>
          <w:b w:val="false"/>
          <w:i w:val="false"/>
          <w:color w:val="000000"/>
          <w:sz w:val="28"/>
        </w:rPr>
        <w:t>
      1) қаланың стратегиялық дамуы және экономикасының бәсекеге қабілеттілігін арттыру бойынша ұсыныстар әзірлеу;</w:t>
      </w:r>
    </w:p>
    <w:bookmarkEnd w:id="43"/>
    <w:bookmarkStart w:name="z56" w:id="44"/>
    <w:p>
      <w:pPr>
        <w:spacing w:after="0"/>
        <w:ind w:left="0"/>
        <w:jc w:val="both"/>
      </w:pPr>
      <w:r>
        <w:rPr>
          <w:rFonts w:ascii="Times New Roman"/>
          <w:b w:val="false"/>
          <w:i w:val="false"/>
          <w:color w:val="000000"/>
          <w:sz w:val="28"/>
        </w:rPr>
        <w:t>
      2) қысқа мерзімді, орта мерзімді және ұзақ мерзімді жоспарлау құжаттарын әзірлеу, өзектендіру және олардың орындалуын мониторингтеу;</w:t>
      </w:r>
    </w:p>
    <w:bookmarkEnd w:id="44"/>
    <w:bookmarkStart w:name="z57" w:id="45"/>
    <w:p>
      <w:pPr>
        <w:spacing w:after="0"/>
        <w:ind w:left="0"/>
        <w:jc w:val="both"/>
      </w:pPr>
      <w:r>
        <w:rPr>
          <w:rFonts w:ascii="Times New Roman"/>
          <w:b w:val="false"/>
          <w:i w:val="false"/>
          <w:color w:val="000000"/>
          <w:sz w:val="28"/>
        </w:rPr>
        <w:t>
      3) өңірді әлеуметтік-экономикалық дамыту жөніндегі міндеттерге сәйкес Инвестициялық жоспарды қоса алғанда, Алматы қаласын дамыту жоспарының жобасын әзірлеу және оған өзгерістер енгізу;</w:t>
      </w:r>
    </w:p>
    <w:bookmarkEnd w:id="45"/>
    <w:bookmarkStart w:name="z58" w:id="46"/>
    <w:p>
      <w:pPr>
        <w:spacing w:after="0"/>
        <w:ind w:left="0"/>
        <w:jc w:val="both"/>
      </w:pPr>
      <w:r>
        <w:rPr>
          <w:rFonts w:ascii="Times New Roman"/>
          <w:b w:val="false"/>
          <w:i w:val="false"/>
          <w:color w:val="000000"/>
          <w:sz w:val="28"/>
        </w:rPr>
        <w:t>
      4) Даму жоспарының іске асырылуын мониторингтеу және оны кейін Алматы қаласы әкімдігінің ресми интернет-порталында орналастыру;</w:t>
      </w:r>
    </w:p>
    <w:bookmarkEnd w:id="46"/>
    <w:bookmarkStart w:name="z59" w:id="47"/>
    <w:p>
      <w:pPr>
        <w:spacing w:after="0"/>
        <w:ind w:left="0"/>
        <w:jc w:val="both"/>
      </w:pPr>
      <w:r>
        <w:rPr>
          <w:rFonts w:ascii="Times New Roman"/>
          <w:b w:val="false"/>
          <w:i w:val="false"/>
          <w:color w:val="000000"/>
          <w:sz w:val="28"/>
        </w:rPr>
        <w:t>
      5) Қазақстан Республикасы Президентінің Қазақстан халқына Жолдауларын іске асыру жөніндегі жалпыұлттық жоспарлардың және Мемлекет басшысы тапсырмаларының орындалуын мониторингтеу;</w:t>
      </w:r>
    </w:p>
    <w:bookmarkEnd w:id="47"/>
    <w:bookmarkStart w:name="z60" w:id="48"/>
    <w:p>
      <w:pPr>
        <w:spacing w:after="0"/>
        <w:ind w:left="0"/>
        <w:jc w:val="both"/>
      </w:pPr>
      <w:r>
        <w:rPr>
          <w:rFonts w:ascii="Times New Roman"/>
          <w:b w:val="false"/>
          <w:i w:val="false"/>
          <w:color w:val="000000"/>
          <w:sz w:val="28"/>
        </w:rPr>
        <w:t>
      6) халықаралық тәжірибені талдау және зерттеу, Алматы қаласын дамыту міндеттерін іске асыру барысында оны табысты бейімдеу жөнінде ұсынымдар әзірлеу;</w:t>
      </w:r>
    </w:p>
    <w:bookmarkEnd w:id="48"/>
    <w:bookmarkStart w:name="z61" w:id="49"/>
    <w:p>
      <w:pPr>
        <w:spacing w:after="0"/>
        <w:ind w:left="0"/>
        <w:jc w:val="both"/>
      </w:pPr>
      <w:r>
        <w:rPr>
          <w:rFonts w:ascii="Times New Roman"/>
          <w:b w:val="false"/>
          <w:i w:val="false"/>
          <w:color w:val="000000"/>
          <w:sz w:val="28"/>
        </w:rPr>
        <w:t>
      7) экономикалық ынтымақтастық, халықаралық қаржы және экономикалық ұйымдармен және рейтингтік агенттіктермен өзара іс-қимыл мәселелері бойынша мемлекеттік органдардың жұмысын үйлестіру;</w:t>
      </w:r>
    </w:p>
    <w:bookmarkEnd w:id="49"/>
    <w:bookmarkStart w:name="z62" w:id="50"/>
    <w:p>
      <w:pPr>
        <w:spacing w:after="0"/>
        <w:ind w:left="0"/>
        <w:jc w:val="both"/>
      </w:pPr>
      <w:r>
        <w:rPr>
          <w:rFonts w:ascii="Times New Roman"/>
          <w:b w:val="false"/>
          <w:i w:val="false"/>
          <w:color w:val="000000"/>
          <w:sz w:val="28"/>
        </w:rPr>
        <w:t>
      8) мемлекеттік жоспарлау жүйесін жетілдіру жөнінде ұсыныстар әзірлеу;</w:t>
      </w:r>
    </w:p>
    <w:bookmarkEnd w:id="50"/>
    <w:bookmarkStart w:name="z63" w:id="51"/>
    <w:p>
      <w:pPr>
        <w:spacing w:after="0"/>
        <w:ind w:left="0"/>
        <w:jc w:val="both"/>
      </w:pPr>
      <w:r>
        <w:rPr>
          <w:rFonts w:ascii="Times New Roman"/>
          <w:b w:val="false"/>
          <w:i w:val="false"/>
          <w:color w:val="000000"/>
          <w:sz w:val="28"/>
        </w:rPr>
        <w:t>
      9) Алматы қаласының экономикалық саясатын қалыптастыру және іске асыру бойынша әкімдіктің құрылымдық бөлімшелерінің қызметіне басшылық жасау және үйлестіру;</w:t>
      </w:r>
    </w:p>
    <w:bookmarkEnd w:id="51"/>
    <w:bookmarkStart w:name="z64" w:id="52"/>
    <w:p>
      <w:pPr>
        <w:spacing w:after="0"/>
        <w:ind w:left="0"/>
        <w:jc w:val="both"/>
      </w:pPr>
      <w:r>
        <w:rPr>
          <w:rFonts w:ascii="Times New Roman"/>
          <w:b w:val="false"/>
          <w:i w:val="false"/>
          <w:color w:val="000000"/>
          <w:sz w:val="28"/>
        </w:rPr>
        <w:t>
      10) экономикалық саясат шараларының қаланың негізгі макроэкономикалық көрсеткіштеріне әсерін бағалау;</w:t>
      </w:r>
    </w:p>
    <w:bookmarkEnd w:id="52"/>
    <w:bookmarkStart w:name="z65" w:id="53"/>
    <w:p>
      <w:pPr>
        <w:spacing w:after="0"/>
        <w:ind w:left="0"/>
        <w:jc w:val="both"/>
      </w:pPr>
      <w:r>
        <w:rPr>
          <w:rFonts w:ascii="Times New Roman"/>
          <w:b w:val="false"/>
          <w:i w:val="false"/>
          <w:color w:val="000000"/>
          <w:sz w:val="28"/>
        </w:rPr>
        <w:t>
      11) Алматы қаласының әлеуметтік-экономикалық даму болжамын әзірлеу;</w:t>
      </w:r>
    </w:p>
    <w:bookmarkEnd w:id="53"/>
    <w:bookmarkStart w:name="z66" w:id="54"/>
    <w:p>
      <w:pPr>
        <w:spacing w:after="0"/>
        <w:ind w:left="0"/>
        <w:jc w:val="both"/>
      </w:pPr>
      <w:r>
        <w:rPr>
          <w:rFonts w:ascii="Times New Roman"/>
          <w:b w:val="false"/>
          <w:i w:val="false"/>
          <w:color w:val="000000"/>
          <w:sz w:val="28"/>
        </w:rPr>
        <w:t>
      12) қала бюджетінің негізгі параметрлерін айқындау;</w:t>
      </w:r>
    </w:p>
    <w:bookmarkEnd w:id="54"/>
    <w:bookmarkStart w:name="z67" w:id="55"/>
    <w:p>
      <w:pPr>
        <w:spacing w:after="0"/>
        <w:ind w:left="0"/>
        <w:jc w:val="both"/>
      </w:pPr>
      <w:r>
        <w:rPr>
          <w:rFonts w:ascii="Times New Roman"/>
          <w:b w:val="false"/>
          <w:i w:val="false"/>
          <w:color w:val="000000"/>
          <w:sz w:val="28"/>
        </w:rPr>
        <w:t>
      13) әлеуметтік-экономикалық даму параметрлерін ескере отырып, бюджет кірістерін болжау әдістемесі, бюджеттің атқарылуын талдау және уәкілетті мемлекеттік органдар ұсынатын мәліметтер негізінде бірыңғай бюджеттік санаттарының, және кіші санаттары бойынша жергілікті бюджетке түсетін түсімдерді болжау;</w:t>
      </w:r>
    </w:p>
    <w:bookmarkEnd w:id="55"/>
    <w:bookmarkStart w:name="z68" w:id="56"/>
    <w:p>
      <w:pPr>
        <w:spacing w:after="0"/>
        <w:ind w:left="0"/>
        <w:jc w:val="both"/>
      </w:pPr>
      <w:r>
        <w:rPr>
          <w:rFonts w:ascii="Times New Roman"/>
          <w:b w:val="false"/>
          <w:i w:val="false"/>
          <w:color w:val="000000"/>
          <w:sz w:val="28"/>
        </w:rPr>
        <w:t>
      14) Алматы қаласының ағымдағы әлеуметтік-экономикалық жағдайын, даму үрдістері мен перспективаларын талдау;</w:t>
      </w:r>
    </w:p>
    <w:bookmarkEnd w:id="56"/>
    <w:bookmarkStart w:name="z69" w:id="57"/>
    <w:p>
      <w:pPr>
        <w:spacing w:after="0"/>
        <w:ind w:left="0"/>
        <w:jc w:val="both"/>
      </w:pPr>
      <w:r>
        <w:rPr>
          <w:rFonts w:ascii="Times New Roman"/>
          <w:b w:val="false"/>
          <w:i w:val="false"/>
          <w:color w:val="000000"/>
          <w:sz w:val="28"/>
        </w:rPr>
        <w:t>
      15) тиісті жергілікті бюджеттік комиссияның ұсынысы бойынша шығыстарға стратегиялық, бюджеттік және инвестициялық шолу жүргізу;</w:t>
      </w:r>
    </w:p>
    <w:bookmarkEnd w:id="57"/>
    <w:bookmarkStart w:name="z70" w:id="58"/>
    <w:p>
      <w:pPr>
        <w:spacing w:after="0"/>
        <w:ind w:left="0"/>
        <w:jc w:val="both"/>
      </w:pPr>
      <w:r>
        <w:rPr>
          <w:rFonts w:ascii="Times New Roman"/>
          <w:b w:val="false"/>
          <w:i w:val="false"/>
          <w:color w:val="000000"/>
          <w:sz w:val="28"/>
        </w:rPr>
        <w:t>
      16) қала дамуының әлеуметтік-экономикалық параметрлері және даму жоспары негізінде бюджет шығыстарын жоспарлау;</w:t>
      </w:r>
    </w:p>
    <w:bookmarkEnd w:id="58"/>
    <w:bookmarkStart w:name="z71" w:id="59"/>
    <w:p>
      <w:pPr>
        <w:spacing w:after="0"/>
        <w:ind w:left="0"/>
        <w:jc w:val="both"/>
      </w:pPr>
      <w:r>
        <w:rPr>
          <w:rFonts w:ascii="Times New Roman"/>
          <w:b w:val="false"/>
          <w:i w:val="false"/>
          <w:color w:val="000000"/>
          <w:sz w:val="28"/>
        </w:rPr>
        <w:t>
      17) бюджеттік бағдарламалар әкімшілерінің шығыстар лимиттерін айқындау және оларды бюджеттік бағдарламалар әкімшілеріне жеткізу;</w:t>
      </w:r>
    </w:p>
    <w:bookmarkEnd w:id="59"/>
    <w:bookmarkStart w:name="z72" w:id="60"/>
    <w:p>
      <w:pPr>
        <w:spacing w:after="0"/>
        <w:ind w:left="0"/>
        <w:jc w:val="both"/>
      </w:pPr>
      <w:r>
        <w:rPr>
          <w:rFonts w:ascii="Times New Roman"/>
          <w:b w:val="false"/>
          <w:i w:val="false"/>
          <w:color w:val="000000"/>
          <w:sz w:val="28"/>
        </w:rPr>
        <w:t>
      18) бюджеттік бағдарламалар әкімшілерінің бюджеттік сұрауларын қарау, оларды лимиттерге және Бюджет кодексінің талаптарына сәйкестігіне талдау жүргізу, тиісті қорытынды қалыптастыру;</w:t>
      </w:r>
    </w:p>
    <w:bookmarkEnd w:id="60"/>
    <w:bookmarkStart w:name="z73" w:id="61"/>
    <w:p>
      <w:pPr>
        <w:spacing w:after="0"/>
        <w:ind w:left="0"/>
        <w:jc w:val="both"/>
      </w:pPr>
      <w:r>
        <w:rPr>
          <w:rFonts w:ascii="Times New Roman"/>
          <w:b w:val="false"/>
          <w:i w:val="false"/>
          <w:color w:val="000000"/>
          <w:sz w:val="28"/>
        </w:rPr>
        <w:t>
      19) бюджеттік бағдарламалар әкімшілерінің бюджеттік сұрауларына бюджеттік комиссияның қарауына қорытындылар шығару және тиісті бюджеттік комиссияның олар бойынша ұсыныстар әзірлеуі және қажет болған жағдайда пысықтауы;</w:t>
      </w:r>
    </w:p>
    <w:bookmarkEnd w:id="61"/>
    <w:bookmarkStart w:name="z74" w:id="62"/>
    <w:p>
      <w:pPr>
        <w:spacing w:after="0"/>
        <w:ind w:left="0"/>
        <w:jc w:val="both"/>
      </w:pPr>
      <w:r>
        <w:rPr>
          <w:rFonts w:ascii="Times New Roman"/>
          <w:b w:val="false"/>
          <w:i w:val="false"/>
          <w:color w:val="000000"/>
          <w:sz w:val="28"/>
        </w:rPr>
        <w:t>
      20) тиісті бюджеттік комиссияның ұсыныстары негізінде бюджеттік бағдарламалардың паспорттары туралы жиынтық жинақталған ақпаратты қалыптастыру;</w:t>
      </w:r>
    </w:p>
    <w:bookmarkEnd w:id="62"/>
    <w:bookmarkStart w:name="z75" w:id="63"/>
    <w:p>
      <w:pPr>
        <w:spacing w:after="0"/>
        <w:ind w:left="0"/>
        <w:jc w:val="both"/>
      </w:pPr>
      <w:r>
        <w:rPr>
          <w:rFonts w:ascii="Times New Roman"/>
          <w:b w:val="false"/>
          <w:i w:val="false"/>
          <w:color w:val="000000"/>
          <w:sz w:val="28"/>
        </w:rPr>
        <w:t>
      21) Алматы қаласы бюджетінің жобасын тиісті кезеңге әзірлеу және оны тексеру комиссиясына, қалалық мәслихатқа енгізу;</w:t>
      </w:r>
    </w:p>
    <w:bookmarkEnd w:id="63"/>
    <w:bookmarkStart w:name="z76" w:id="64"/>
    <w:p>
      <w:pPr>
        <w:spacing w:after="0"/>
        <w:ind w:left="0"/>
        <w:jc w:val="both"/>
      </w:pPr>
      <w:r>
        <w:rPr>
          <w:rFonts w:ascii="Times New Roman"/>
          <w:b w:val="false"/>
          <w:i w:val="false"/>
          <w:color w:val="000000"/>
          <w:sz w:val="28"/>
        </w:rPr>
        <w:t>
      22) бюджеттік бағдарламалар әкімшілерінің бюджеттік бағдарламаларының паспорттарын түпкілікті нәтижелерді дұрыс таңдау және түпкілікті нәтижелерді қаланы дамыту жоспарының нысаналы индикаторларымен өзара байланыстыру тұрғысынан қарау және бюджеттік бағдарламалар әкімшілерінің бөлінісінде нысаналы индикаторлардың тізбесін және бюджеттік бағдарламалар паспорттарының түпкілікті нәтижелерін қалыптастыру және жергілікті бюджеттік бағдарламалар әкімшілерінің паспорттарына қорытынды жасау;</w:t>
      </w:r>
    </w:p>
    <w:bookmarkEnd w:id="64"/>
    <w:bookmarkStart w:name="z77" w:id="65"/>
    <w:p>
      <w:pPr>
        <w:spacing w:after="0"/>
        <w:ind w:left="0"/>
        <w:jc w:val="both"/>
      </w:pPr>
      <w:r>
        <w:rPr>
          <w:rFonts w:ascii="Times New Roman"/>
          <w:b w:val="false"/>
          <w:i w:val="false"/>
          <w:color w:val="000000"/>
          <w:sz w:val="28"/>
        </w:rPr>
        <w:t>
      23) қаланың нақтыланған бюджеті жобасын қалыптастыру және оны бюджет комиссиясының қарауына енгізу, қалалық мәслихаттың бюджет туралы шешіміне өзгерістер мен толықтырулар енгізу жөніндегі мәслихат шешімі жобасын ұсыну;</w:t>
      </w:r>
    </w:p>
    <w:bookmarkEnd w:id="65"/>
    <w:bookmarkStart w:name="z78" w:id="66"/>
    <w:p>
      <w:pPr>
        <w:spacing w:after="0"/>
        <w:ind w:left="0"/>
        <w:jc w:val="both"/>
      </w:pPr>
      <w:r>
        <w:rPr>
          <w:rFonts w:ascii="Times New Roman"/>
          <w:b w:val="false"/>
          <w:i w:val="false"/>
          <w:color w:val="000000"/>
          <w:sz w:val="28"/>
        </w:rPr>
        <w:t>
      24) қала бюджетінің секвестрін және түзетуін жүргізу;</w:t>
      </w:r>
    </w:p>
    <w:bookmarkEnd w:id="66"/>
    <w:bookmarkStart w:name="z79" w:id="67"/>
    <w:p>
      <w:pPr>
        <w:spacing w:after="0"/>
        <w:ind w:left="0"/>
        <w:jc w:val="both"/>
      </w:pPr>
      <w:r>
        <w:rPr>
          <w:rFonts w:ascii="Times New Roman"/>
          <w:b w:val="false"/>
          <w:i w:val="false"/>
          <w:color w:val="000000"/>
          <w:sz w:val="28"/>
        </w:rPr>
        <w:t>
      25) жалпы сипаттағы трансферттерді есептеу жөніндегі үлгілік әдістеме негізінде қала бюджетінің кірістері мен шығыстарының болжамды көлемін есептеу;</w:t>
      </w:r>
    </w:p>
    <w:bookmarkEnd w:id="67"/>
    <w:bookmarkStart w:name="z80" w:id="68"/>
    <w:p>
      <w:pPr>
        <w:spacing w:after="0"/>
        <w:ind w:left="0"/>
        <w:jc w:val="both"/>
      </w:pPr>
      <w:r>
        <w:rPr>
          <w:rFonts w:ascii="Times New Roman"/>
          <w:b w:val="false"/>
          <w:i w:val="false"/>
          <w:color w:val="000000"/>
          <w:sz w:val="28"/>
        </w:rPr>
        <w:t>
      26) бюджеттің атқарылуын ұйымдастыру және бюджет бағдарламаларының әкімшілерінің бюджетті атқару жөніндегі қызметін үйлестіру;</w:t>
      </w:r>
    </w:p>
    <w:bookmarkEnd w:id="68"/>
    <w:bookmarkStart w:name="z81" w:id="69"/>
    <w:p>
      <w:pPr>
        <w:spacing w:after="0"/>
        <w:ind w:left="0"/>
        <w:jc w:val="both"/>
      </w:pPr>
      <w:r>
        <w:rPr>
          <w:rFonts w:ascii="Times New Roman"/>
          <w:b w:val="false"/>
          <w:i w:val="false"/>
          <w:color w:val="000000"/>
          <w:sz w:val="28"/>
        </w:rPr>
        <w:t>
      27) қала бюджеті туралы мәслихат шешімін іске асыру туралы қала әкімдігі қаулысының жобасын дайындау;</w:t>
      </w:r>
    </w:p>
    <w:bookmarkEnd w:id="69"/>
    <w:bookmarkStart w:name="z82" w:id="70"/>
    <w:p>
      <w:pPr>
        <w:spacing w:after="0"/>
        <w:ind w:left="0"/>
        <w:jc w:val="both"/>
      </w:pPr>
      <w:r>
        <w:rPr>
          <w:rFonts w:ascii="Times New Roman"/>
          <w:b w:val="false"/>
          <w:i w:val="false"/>
          <w:color w:val="000000"/>
          <w:sz w:val="28"/>
        </w:rPr>
        <w:t>
      28) міндеттемелер бойынша қаржыландырудың жиынтық жоспарын, қала бюджетінің түсімдері мен төлемдері бойынша қаржыландырудың жиынтық жоспарын жасау, бекіту және жүргізу;</w:t>
      </w:r>
    </w:p>
    <w:bookmarkEnd w:id="70"/>
    <w:bookmarkStart w:name="z83" w:id="71"/>
    <w:p>
      <w:pPr>
        <w:spacing w:after="0"/>
        <w:ind w:left="0"/>
        <w:jc w:val="both"/>
      </w:pPr>
      <w:r>
        <w:rPr>
          <w:rFonts w:ascii="Times New Roman"/>
          <w:b w:val="false"/>
          <w:i w:val="false"/>
          <w:color w:val="000000"/>
          <w:sz w:val="28"/>
        </w:rPr>
        <w:t>
      29) бюджеттік бағдарламалар әкімшілері бойынша айлық көлемдерге, жиынтық түсімдер жоспарына, міндеттемелер және төлемдер бойынша қаржыландырудың жиынтық жоспарына өзгерістер енгізу;</w:t>
      </w:r>
    </w:p>
    <w:bookmarkEnd w:id="71"/>
    <w:bookmarkStart w:name="z84" w:id="72"/>
    <w:p>
      <w:pPr>
        <w:spacing w:after="0"/>
        <w:ind w:left="0"/>
        <w:jc w:val="both"/>
      </w:pPr>
      <w:r>
        <w:rPr>
          <w:rFonts w:ascii="Times New Roman"/>
          <w:b w:val="false"/>
          <w:i w:val="false"/>
          <w:color w:val="000000"/>
          <w:sz w:val="28"/>
        </w:rPr>
        <w:t>
      30) қолма-қол ақша ағынының болжамын жасау және бюджеттің қолма-қол ақшаны бақылау шотында ақша қозғалысының мониторингін жүргізу арқылы өтімділікті басқару;</w:t>
      </w:r>
    </w:p>
    <w:bookmarkEnd w:id="72"/>
    <w:bookmarkStart w:name="z85" w:id="73"/>
    <w:p>
      <w:pPr>
        <w:spacing w:after="0"/>
        <w:ind w:left="0"/>
        <w:jc w:val="both"/>
      </w:pPr>
      <w:r>
        <w:rPr>
          <w:rFonts w:ascii="Times New Roman"/>
          <w:b w:val="false"/>
          <w:i w:val="false"/>
          <w:color w:val="000000"/>
          <w:sz w:val="28"/>
        </w:rPr>
        <w:t>
      31) бюджеттің түсімдерінің орындалмау себептерін, міндеттемелердің уақытылы қабылданбауын, бюджеттік бағдарламалар бойынша төлемдердің уақытылы жүргізілмеуін айқындау мақсатында бюджеттік мониторинг жүргізу, түсімдер мен шығыстардың орындалуына болжамдар жасау, бюджеттік бағдарламалардың іске асырылуын талдау;</w:t>
      </w:r>
    </w:p>
    <w:bookmarkEnd w:id="73"/>
    <w:bookmarkStart w:name="z86" w:id="74"/>
    <w:p>
      <w:pPr>
        <w:spacing w:after="0"/>
        <w:ind w:left="0"/>
        <w:jc w:val="both"/>
      </w:pPr>
      <w:r>
        <w:rPr>
          <w:rFonts w:ascii="Times New Roman"/>
          <w:b w:val="false"/>
          <w:i w:val="false"/>
          <w:color w:val="000000"/>
          <w:sz w:val="28"/>
        </w:rPr>
        <w:t>
      32) қала бюджетінің атқарылуы туралы ай сайынғы және жылдық есепті құрастыру, ұсыну және интернет-ресурсқа орналастыру;</w:t>
      </w:r>
    </w:p>
    <w:bookmarkEnd w:id="74"/>
    <w:bookmarkStart w:name="z87" w:id="75"/>
    <w:p>
      <w:pPr>
        <w:spacing w:after="0"/>
        <w:ind w:left="0"/>
        <w:jc w:val="both"/>
      </w:pPr>
      <w:r>
        <w:rPr>
          <w:rFonts w:ascii="Times New Roman"/>
          <w:b w:val="false"/>
          <w:i w:val="false"/>
          <w:color w:val="000000"/>
          <w:sz w:val="28"/>
        </w:rPr>
        <w:t>
      33) жергілікті атқарушы органның борыш лимиті шегінде бюджетке борыштық жүктеменің өсуін шектеу мақсатында борыштық міндеттемелерді басқару, дефолттарға жол бермеу, мемлекеттік-жекешелік әріптестік жобалары бойынша міндеттемелерді басқару тиімділігі;</w:t>
      </w:r>
    </w:p>
    <w:bookmarkEnd w:id="75"/>
    <w:bookmarkStart w:name="z88" w:id="76"/>
    <w:p>
      <w:pPr>
        <w:spacing w:after="0"/>
        <w:ind w:left="0"/>
        <w:jc w:val="both"/>
      </w:pPr>
      <w:r>
        <w:rPr>
          <w:rFonts w:ascii="Times New Roman"/>
          <w:b w:val="false"/>
          <w:i w:val="false"/>
          <w:color w:val="000000"/>
          <w:sz w:val="28"/>
        </w:rPr>
        <w:t>
      34) қарыз қаражаттарын тартудың қажеттілігі туралы шешім қабылдау, тарту тәртібі мен шарттарын айқындау, тарту, пайдалану, өтеу және қарызға қызмет көрсету шарттарын келісу, келіссөздер жүргізу, міндеттемелерді орындауды қамтамасыз ету және кепілдіктер беру, қарыз бойынша тиісті құжаттарды ресімдеу және қол қою, оның ішінде тараптарының міндеттемелерді орындауын есепке алу, бақылау және талдау рәсімдерін қоса алғанда осылар арқылы қарыз алуды жүзеге асыру;</w:t>
      </w:r>
    </w:p>
    <w:bookmarkEnd w:id="76"/>
    <w:bookmarkStart w:name="z89" w:id="77"/>
    <w:p>
      <w:pPr>
        <w:spacing w:after="0"/>
        <w:ind w:left="0"/>
        <w:jc w:val="both"/>
      </w:pPr>
      <w:r>
        <w:rPr>
          <w:rFonts w:ascii="Times New Roman"/>
          <w:b w:val="false"/>
          <w:i w:val="false"/>
          <w:color w:val="000000"/>
          <w:sz w:val="28"/>
        </w:rPr>
        <w:t>
      35) мемлекеттік эмиссиялық бағалы қағаздарды шығару;</w:t>
      </w:r>
    </w:p>
    <w:bookmarkEnd w:id="77"/>
    <w:bookmarkStart w:name="z90" w:id="78"/>
    <w:p>
      <w:pPr>
        <w:spacing w:after="0"/>
        <w:ind w:left="0"/>
        <w:jc w:val="both"/>
      </w:pPr>
      <w:r>
        <w:rPr>
          <w:rFonts w:ascii="Times New Roman"/>
          <w:b w:val="false"/>
          <w:i w:val="false"/>
          <w:color w:val="000000"/>
          <w:sz w:val="28"/>
        </w:rPr>
        <w:t>
      36) қарызды өтеу және оған қызмет көрсету, қарыздарды қайта құрылымдауды келісу, қарызды қалыптастыру, өзгерту және оған қызмет көрсету процесін есепке алу, талдау және бақылау арқылы мониторинг жүргізу, дефолттарға жол бермеу;</w:t>
      </w:r>
    </w:p>
    <w:bookmarkEnd w:id="78"/>
    <w:bookmarkStart w:name="z91" w:id="79"/>
    <w:p>
      <w:pPr>
        <w:spacing w:after="0"/>
        <w:ind w:left="0"/>
        <w:jc w:val="both"/>
      </w:pPr>
      <w:r>
        <w:rPr>
          <w:rFonts w:ascii="Times New Roman"/>
          <w:b w:val="false"/>
          <w:i w:val="false"/>
          <w:color w:val="000000"/>
          <w:sz w:val="28"/>
        </w:rPr>
        <w:t>
      37) бюджеттік кредит беру туралы шешім қабылдау және бюджеттік бағдарламаның әкімшісіне арналған бюджеттік кредиттеу шарттарын бекіту;</w:t>
      </w:r>
    </w:p>
    <w:bookmarkEnd w:id="79"/>
    <w:bookmarkStart w:name="z92" w:id="80"/>
    <w:p>
      <w:pPr>
        <w:spacing w:after="0"/>
        <w:ind w:left="0"/>
        <w:jc w:val="both"/>
      </w:pPr>
      <w:r>
        <w:rPr>
          <w:rFonts w:ascii="Times New Roman"/>
          <w:b w:val="false"/>
          <w:i w:val="false"/>
          <w:color w:val="000000"/>
          <w:sz w:val="28"/>
        </w:rPr>
        <w:t>
      38) қала бюджетін жоспарлау және оны атқару процесінде азаматтық бюджетті қалыптастыру және жариялау;</w:t>
      </w:r>
    </w:p>
    <w:bookmarkEnd w:id="80"/>
    <w:bookmarkStart w:name="z93" w:id="81"/>
    <w:p>
      <w:pPr>
        <w:spacing w:after="0"/>
        <w:ind w:left="0"/>
        <w:jc w:val="both"/>
      </w:pPr>
      <w:r>
        <w:rPr>
          <w:rFonts w:ascii="Times New Roman"/>
          <w:b w:val="false"/>
          <w:i w:val="false"/>
          <w:color w:val="000000"/>
          <w:sz w:val="28"/>
        </w:rPr>
        <w:t>
      39) Алматы қаласының жергілікті бюджеттік комиссиясының жұмыс органы функцияларын орындау;</w:t>
      </w:r>
    </w:p>
    <w:bookmarkEnd w:id="81"/>
    <w:bookmarkStart w:name="z94" w:id="82"/>
    <w:p>
      <w:pPr>
        <w:spacing w:after="0"/>
        <w:ind w:left="0"/>
        <w:jc w:val="both"/>
      </w:pPr>
      <w:r>
        <w:rPr>
          <w:rFonts w:ascii="Times New Roman"/>
          <w:b w:val="false"/>
          <w:i w:val="false"/>
          <w:color w:val="000000"/>
          <w:sz w:val="28"/>
        </w:rPr>
        <w:t>
      40) мемлекеттік-жекешелік әріптестік жобаларын іске асыру бойынша саларалық үйлестіруді және әдіснамалық қолдауды жүзеге асыру;</w:t>
      </w:r>
    </w:p>
    <w:bookmarkEnd w:id="82"/>
    <w:bookmarkStart w:name="z95" w:id="83"/>
    <w:p>
      <w:pPr>
        <w:spacing w:after="0"/>
        <w:ind w:left="0"/>
        <w:jc w:val="both"/>
      </w:pPr>
      <w:r>
        <w:rPr>
          <w:rFonts w:ascii="Times New Roman"/>
          <w:b w:val="false"/>
          <w:i w:val="false"/>
          <w:color w:val="000000"/>
          <w:sz w:val="28"/>
        </w:rPr>
        <w:t>
      41) бюджеттік бағдарламалар әкімшілерінің мемлекеттік инвестициялық жобалары бойынша инвестициялық ұсыныстарға экономикалық қорытындылар дайындау;</w:t>
      </w:r>
    </w:p>
    <w:bookmarkEnd w:id="83"/>
    <w:bookmarkStart w:name="z96" w:id="84"/>
    <w:p>
      <w:pPr>
        <w:spacing w:after="0"/>
        <w:ind w:left="0"/>
        <w:jc w:val="both"/>
      </w:pPr>
      <w:r>
        <w:rPr>
          <w:rFonts w:ascii="Times New Roman"/>
          <w:b w:val="false"/>
          <w:i w:val="false"/>
          <w:color w:val="000000"/>
          <w:sz w:val="28"/>
        </w:rPr>
        <w:t>
      42) жергілікті атқарушы орган айқындайтын заңды тұлғалардың экономикалық сараптамалары негізінде бюджеттік инвестицияларға және мемлекеттік-жекешелік әріптестік жобаларына экономикалық қорытындылар дайындау;</w:t>
      </w:r>
    </w:p>
    <w:bookmarkEnd w:id="84"/>
    <w:bookmarkStart w:name="z97" w:id="85"/>
    <w:p>
      <w:pPr>
        <w:spacing w:after="0"/>
        <w:ind w:left="0"/>
        <w:jc w:val="both"/>
      </w:pPr>
      <w:r>
        <w:rPr>
          <w:rFonts w:ascii="Times New Roman"/>
          <w:b w:val="false"/>
          <w:i w:val="false"/>
          <w:color w:val="000000"/>
          <w:sz w:val="28"/>
        </w:rPr>
        <w:t>
      43) мемлекеттік-жекешелік әріптестік жобасы бойынша мемлекеттік міндеттемелерді қабылдау мәселесін қалалық бюджеттік комиссияның қарауына енгізу;</w:t>
      </w:r>
    </w:p>
    <w:bookmarkEnd w:id="85"/>
    <w:bookmarkStart w:name="z98" w:id="86"/>
    <w:p>
      <w:pPr>
        <w:spacing w:after="0"/>
        <w:ind w:left="0"/>
        <w:jc w:val="both"/>
      </w:pPr>
      <w:r>
        <w:rPr>
          <w:rFonts w:ascii="Times New Roman"/>
          <w:b w:val="false"/>
          <w:i w:val="false"/>
          <w:color w:val="000000"/>
          <w:sz w:val="28"/>
        </w:rPr>
        <w:t>
      44) қала бюджеті қаражаты есебінен бюджеттік кредит берудің орындылығын айқындау;</w:t>
      </w:r>
    </w:p>
    <w:bookmarkEnd w:id="86"/>
    <w:bookmarkStart w:name="z99" w:id="87"/>
    <w:p>
      <w:pPr>
        <w:spacing w:after="0"/>
        <w:ind w:left="0"/>
        <w:jc w:val="both"/>
      </w:pPr>
      <w:r>
        <w:rPr>
          <w:rFonts w:ascii="Times New Roman"/>
          <w:b w:val="false"/>
          <w:i w:val="false"/>
          <w:color w:val="000000"/>
          <w:sz w:val="28"/>
        </w:rPr>
        <w:t>
      45) бюджеттік инвестициялық жобалардың құнының өзгеруі мәселелерін қарауға арналған құжаттар топтамасын қарап, оларға қатысты қорытындыларды қалалық бюджеттік комиссияның қарауына енгізу;</w:t>
      </w:r>
    </w:p>
    <w:bookmarkEnd w:id="87"/>
    <w:bookmarkStart w:name="z100" w:id="88"/>
    <w:p>
      <w:pPr>
        <w:spacing w:after="0"/>
        <w:ind w:left="0"/>
        <w:jc w:val="both"/>
      </w:pPr>
      <w:r>
        <w:rPr>
          <w:rFonts w:ascii="Times New Roman"/>
          <w:b w:val="false"/>
          <w:i w:val="false"/>
          <w:color w:val="000000"/>
          <w:sz w:val="28"/>
        </w:rPr>
        <w:t>
      46) бюджеттік инвестициялық жобалардың техникалық-экономикалық негіздемелерін әзірлеу немесе түзету, сондай-ақ мемлекеттік-жекешелік әріптестік жобаларын консультативтік сүйемелдеу жөніндегі қызметтердің тізбесін қалыптастыру немесе түзету және қажетті сараптамаларды жүргізу, бұл қызметтерді тиісті бөлінетін бюджеттік бағдарлама қаражаты есебінен қаржыландыру;</w:t>
      </w:r>
    </w:p>
    <w:bookmarkEnd w:id="88"/>
    <w:bookmarkStart w:name="z101" w:id="89"/>
    <w:p>
      <w:pPr>
        <w:spacing w:after="0"/>
        <w:ind w:left="0"/>
        <w:jc w:val="both"/>
      </w:pPr>
      <w:r>
        <w:rPr>
          <w:rFonts w:ascii="Times New Roman"/>
          <w:b w:val="false"/>
          <w:i w:val="false"/>
          <w:color w:val="000000"/>
          <w:sz w:val="28"/>
        </w:rPr>
        <w:t>
      47) мемлекеттік-жекешелік әріптестік жобаларын іске асыру жөніндегі ұсыныстарды қалыптастыру үшін әлеуметтік-экономикалық міндеттердің тізбесін әзірлеу және жариялау;</w:t>
      </w:r>
    </w:p>
    <w:bookmarkEnd w:id="89"/>
    <w:bookmarkStart w:name="z102" w:id="90"/>
    <w:p>
      <w:pPr>
        <w:spacing w:after="0"/>
        <w:ind w:left="0"/>
        <w:jc w:val="both"/>
      </w:pPr>
      <w:r>
        <w:rPr>
          <w:rFonts w:ascii="Times New Roman"/>
          <w:b w:val="false"/>
          <w:i w:val="false"/>
          <w:color w:val="000000"/>
          <w:sz w:val="28"/>
        </w:rPr>
        <w:t>
      48) кейіннен оларға бағалау жүргізу үшін жергілікті мемлекеттік инвестициялық жобалардың орындалуын және бюджеттік кредит беруді мониторингтеу;</w:t>
      </w:r>
    </w:p>
    <w:bookmarkEnd w:id="90"/>
    <w:bookmarkStart w:name="z103" w:id="91"/>
    <w:p>
      <w:pPr>
        <w:spacing w:after="0"/>
        <w:ind w:left="0"/>
        <w:jc w:val="both"/>
      </w:pPr>
      <w:r>
        <w:rPr>
          <w:rFonts w:ascii="Times New Roman"/>
          <w:b w:val="false"/>
          <w:i w:val="false"/>
          <w:color w:val="000000"/>
          <w:sz w:val="28"/>
        </w:rPr>
        <w:t>
      49) мемлекеттік-жекешелік әріптестік жобалары және "толық аяқталған" құрылыс бойынша мемлекеттік міндеттемелердің орындалуына мониторинг;</w:t>
      </w:r>
    </w:p>
    <w:bookmarkEnd w:id="91"/>
    <w:bookmarkStart w:name="z104" w:id="92"/>
    <w:p>
      <w:pPr>
        <w:spacing w:after="0"/>
        <w:ind w:left="0"/>
        <w:jc w:val="both"/>
      </w:pPr>
      <w:r>
        <w:rPr>
          <w:rFonts w:ascii="Times New Roman"/>
          <w:b w:val="false"/>
          <w:i w:val="false"/>
          <w:color w:val="000000"/>
          <w:sz w:val="28"/>
        </w:rPr>
        <w:t>
      50) мемлекеттік инвестициялық жоба құжаттамасын экономикалық сараптауға, бюджеттік кредит берудің іске асырылуын, жергілікті мемлекеттік инвестициялық жобалардың орындалуын, мемлекеттік-жекешелік әріптестік жобаларының құжаттамасын мониторингтеу және бағалау үшін жергілікті атқарушы орган айқындаған заңды тұлғаны тарту;</w:t>
      </w:r>
    </w:p>
    <w:bookmarkEnd w:id="92"/>
    <w:bookmarkStart w:name="z105" w:id="93"/>
    <w:p>
      <w:pPr>
        <w:spacing w:after="0"/>
        <w:ind w:left="0"/>
        <w:jc w:val="both"/>
      </w:pPr>
      <w:r>
        <w:rPr>
          <w:rFonts w:ascii="Times New Roman"/>
          <w:b w:val="false"/>
          <w:i w:val="false"/>
          <w:color w:val="000000"/>
          <w:sz w:val="28"/>
        </w:rPr>
        <w:t>
      51) мемлекеттік жоспарлау жөніндегі орталық уәкілетті органмен бекітілетін қаланың қарыз лимитін айқындау және келісу;</w:t>
      </w:r>
    </w:p>
    <w:bookmarkEnd w:id="93"/>
    <w:bookmarkStart w:name="z106" w:id="94"/>
    <w:p>
      <w:pPr>
        <w:spacing w:after="0"/>
        <w:ind w:left="0"/>
        <w:jc w:val="both"/>
      </w:pPr>
      <w:r>
        <w:rPr>
          <w:rFonts w:ascii="Times New Roman"/>
          <w:b w:val="false"/>
          <w:i w:val="false"/>
          <w:color w:val="000000"/>
          <w:sz w:val="28"/>
        </w:rPr>
        <w:t>
      52) Алматы қаласы әкімдігімен қарыз алу тетіктерін айқындау, оның ішінде халықаралық қаржы ұйымдарынан тұрақты даму мақсаттарын іске асыру шеңберінде "жасыл" жобаларды қаржыландыру үшін қарыз алу;</w:t>
      </w:r>
    </w:p>
    <w:bookmarkEnd w:id="94"/>
    <w:bookmarkStart w:name="z107" w:id="95"/>
    <w:p>
      <w:pPr>
        <w:spacing w:after="0"/>
        <w:ind w:left="0"/>
        <w:jc w:val="both"/>
      </w:pPr>
      <w:r>
        <w:rPr>
          <w:rFonts w:ascii="Times New Roman"/>
          <w:b w:val="false"/>
          <w:i w:val="false"/>
          <w:color w:val="000000"/>
          <w:sz w:val="28"/>
        </w:rPr>
        <w:t>
      53) бюджет жобасына енгізу үшін заңды тұлғалардың жарғылық капиталына мемлекеттің қатысуы арқылы жоспарланатын бюджеттік инвестициялық жобаларды және бюджеттік инвестицияларды іріктеуді жүзеге асыру;</w:t>
      </w:r>
    </w:p>
    <w:bookmarkEnd w:id="95"/>
    <w:bookmarkStart w:name="z108" w:id="96"/>
    <w:p>
      <w:pPr>
        <w:spacing w:after="0"/>
        <w:ind w:left="0"/>
        <w:jc w:val="both"/>
      </w:pPr>
      <w:r>
        <w:rPr>
          <w:rFonts w:ascii="Times New Roman"/>
          <w:b w:val="false"/>
          <w:i w:val="false"/>
          <w:color w:val="000000"/>
          <w:sz w:val="28"/>
        </w:rPr>
        <w:t>
      54) жобалық басқаруды іске асыруды үйлестіру және Алматы қаласы әкімдігінің Жобалық кеңсесінің қызметін қаржылық қамтамасыз ету;</w:t>
      </w:r>
    </w:p>
    <w:bookmarkEnd w:id="96"/>
    <w:bookmarkStart w:name="z109" w:id="97"/>
    <w:p>
      <w:pPr>
        <w:spacing w:after="0"/>
        <w:ind w:left="0"/>
        <w:jc w:val="both"/>
      </w:pPr>
      <w:r>
        <w:rPr>
          <w:rFonts w:ascii="Times New Roman"/>
          <w:b w:val="false"/>
          <w:i w:val="false"/>
          <w:color w:val="000000"/>
          <w:sz w:val="28"/>
        </w:rPr>
        <w:t>
      55) Алматы қаласының жергілікті атқарушы органдары қызметінің функционалдық талдауын жүргізу;</w:t>
      </w:r>
    </w:p>
    <w:bookmarkEnd w:id="97"/>
    <w:bookmarkStart w:name="z110" w:id="98"/>
    <w:p>
      <w:pPr>
        <w:spacing w:after="0"/>
        <w:ind w:left="0"/>
        <w:jc w:val="both"/>
      </w:pPr>
      <w:r>
        <w:rPr>
          <w:rFonts w:ascii="Times New Roman"/>
          <w:b w:val="false"/>
          <w:i w:val="false"/>
          <w:color w:val="000000"/>
          <w:sz w:val="28"/>
        </w:rPr>
        <w:t>
      56) Алматы қаласы мәслихатының кейіннен бекітуі үшін Алматы қаласын басқару схемасының жобасын әзірлеу және келісу;</w:t>
      </w:r>
    </w:p>
    <w:bookmarkEnd w:id="98"/>
    <w:bookmarkStart w:name="z111" w:id="99"/>
    <w:p>
      <w:pPr>
        <w:spacing w:after="0"/>
        <w:ind w:left="0"/>
        <w:jc w:val="both"/>
      </w:pPr>
      <w:r>
        <w:rPr>
          <w:rFonts w:ascii="Times New Roman"/>
          <w:b w:val="false"/>
          <w:i w:val="false"/>
          <w:color w:val="000000"/>
          <w:sz w:val="28"/>
        </w:rPr>
        <w:t>
      57) мемлекеттік қызметшілердің және мемлекеттік органдардың, Алматы қаласының жергілікті атқарушы органдарының жұмыс істеуін қамтамасыз ететін техникалық қызмет көрсететін адамдардың штат санының лимитін бекіту туралы Алматы қаласы әкімдігінің қаулысының жобасын әзірлеу және келісу;</w:t>
      </w:r>
    </w:p>
    <w:bookmarkEnd w:id="99"/>
    <w:bookmarkStart w:name="z112" w:id="100"/>
    <w:p>
      <w:pPr>
        <w:spacing w:after="0"/>
        <w:ind w:left="0"/>
        <w:jc w:val="both"/>
      </w:pPr>
      <w:r>
        <w:rPr>
          <w:rFonts w:ascii="Times New Roman"/>
          <w:b w:val="false"/>
          <w:i w:val="false"/>
          <w:color w:val="000000"/>
          <w:sz w:val="28"/>
        </w:rPr>
        <w:t>
      58) Алматы қаласы әкімінің Алматы қаласының атқарушы органдарының штат кестелерін бекіту туралы өкімінің жобасын әзірлеу және келісу;</w:t>
      </w:r>
    </w:p>
    <w:bookmarkEnd w:id="100"/>
    <w:bookmarkStart w:name="z113" w:id="101"/>
    <w:p>
      <w:pPr>
        <w:spacing w:after="0"/>
        <w:ind w:left="0"/>
        <w:jc w:val="both"/>
      </w:pPr>
      <w:r>
        <w:rPr>
          <w:rFonts w:ascii="Times New Roman"/>
          <w:b w:val="false"/>
          <w:i w:val="false"/>
          <w:color w:val="000000"/>
          <w:sz w:val="28"/>
        </w:rPr>
        <w:t>
      59) басқарудың құжаттамалық қамтамасыз ету жүйесін ұйымдастыру, жүргізу және жетілдіру;</w:t>
      </w:r>
    </w:p>
    <w:bookmarkEnd w:id="101"/>
    <w:bookmarkStart w:name="z114" w:id="102"/>
    <w:p>
      <w:pPr>
        <w:spacing w:after="0"/>
        <w:ind w:left="0"/>
        <w:jc w:val="both"/>
      </w:pPr>
      <w:r>
        <w:rPr>
          <w:rFonts w:ascii="Times New Roman"/>
          <w:b w:val="false"/>
          <w:i w:val="false"/>
          <w:color w:val="000000"/>
          <w:sz w:val="28"/>
        </w:rPr>
        <w:t>
      60) басқаруда ақпараттық ресурстар жүйесінің жұмыс істеуін қамтамасыз ету;</w:t>
      </w:r>
    </w:p>
    <w:bookmarkEnd w:id="102"/>
    <w:bookmarkStart w:name="z115" w:id="103"/>
    <w:p>
      <w:pPr>
        <w:spacing w:after="0"/>
        <w:ind w:left="0"/>
        <w:jc w:val="both"/>
      </w:pPr>
      <w:r>
        <w:rPr>
          <w:rFonts w:ascii="Times New Roman"/>
          <w:b w:val="false"/>
          <w:i w:val="false"/>
          <w:color w:val="000000"/>
          <w:sz w:val="28"/>
        </w:rPr>
        <w:t>
      61) мемлекеттік сатып алуды ұйымдастыру және өткізу, мемлекеттік сатып алу бойынша есептілікті жасау және басқарманың мемлекеттік сатып алудың жылдық жоспарын әзірлеу;</w:t>
      </w:r>
    </w:p>
    <w:bookmarkEnd w:id="103"/>
    <w:bookmarkStart w:name="z116" w:id="104"/>
    <w:p>
      <w:pPr>
        <w:spacing w:after="0"/>
        <w:ind w:left="0"/>
        <w:jc w:val="both"/>
      </w:pPr>
      <w:r>
        <w:rPr>
          <w:rFonts w:ascii="Times New Roman"/>
          <w:b w:val="false"/>
          <w:i w:val="false"/>
          <w:color w:val="000000"/>
          <w:sz w:val="28"/>
        </w:rPr>
        <w:t>
      62) бухгалтерлік есеп пен есептілікті ұйымдастыруды қамтамасыз ету, басқарма әкімшісі болып табылатын бюджеттік бағдарламалардың қаржыландыру жоспарларын қалыптастыру, бекіту және орындау;</w:t>
      </w:r>
    </w:p>
    <w:bookmarkEnd w:id="104"/>
    <w:bookmarkStart w:name="z117" w:id="105"/>
    <w:p>
      <w:pPr>
        <w:spacing w:after="0"/>
        <w:ind w:left="0"/>
        <w:jc w:val="both"/>
      </w:pPr>
      <w:r>
        <w:rPr>
          <w:rFonts w:ascii="Times New Roman"/>
          <w:b w:val="false"/>
          <w:i w:val="false"/>
          <w:color w:val="000000"/>
          <w:sz w:val="28"/>
        </w:rPr>
        <w:t>
      63) басқарманың мүлкін түгендеу жүргізу арқылы оның сақталуын бақылау, сондай-ақ оларды есептен шығару және/немесе беру үшін құжаттарды Қазақстан Республикасының заңнамасымен белгіленген тәртіпте ресімдеу;</w:t>
      </w:r>
    </w:p>
    <w:bookmarkEnd w:id="105"/>
    <w:bookmarkStart w:name="z118" w:id="106"/>
    <w:p>
      <w:pPr>
        <w:spacing w:after="0"/>
        <w:ind w:left="0"/>
        <w:jc w:val="both"/>
      </w:pPr>
      <w:r>
        <w:rPr>
          <w:rFonts w:ascii="Times New Roman"/>
          <w:b w:val="false"/>
          <w:i w:val="false"/>
          <w:color w:val="000000"/>
          <w:sz w:val="28"/>
        </w:rPr>
        <w:t>
      64) Мемлекеттік мекеме қызметкерлерінің қызметінің тиімділігін бағалауды жүзеге асыру;</w:t>
      </w:r>
    </w:p>
    <w:bookmarkEnd w:id="106"/>
    <w:bookmarkStart w:name="z119" w:id="107"/>
    <w:p>
      <w:pPr>
        <w:spacing w:after="0"/>
        <w:ind w:left="0"/>
        <w:jc w:val="both"/>
      </w:pPr>
      <w:r>
        <w:rPr>
          <w:rFonts w:ascii="Times New Roman"/>
          <w:b w:val="false"/>
          <w:i w:val="false"/>
          <w:color w:val="000000"/>
          <w:sz w:val="28"/>
        </w:rPr>
        <w:t>
      65) жеке және заңды тұлғалардың өтініштерін, петицияларын қарау;</w:t>
      </w:r>
    </w:p>
    <w:bookmarkEnd w:id="107"/>
    <w:bookmarkStart w:name="z120" w:id="108"/>
    <w:p>
      <w:pPr>
        <w:spacing w:after="0"/>
        <w:ind w:left="0"/>
        <w:jc w:val="both"/>
      </w:pPr>
      <w:r>
        <w:rPr>
          <w:rFonts w:ascii="Times New Roman"/>
          <w:b w:val="false"/>
          <w:i w:val="false"/>
          <w:color w:val="000000"/>
          <w:sz w:val="28"/>
        </w:rPr>
        <w:t>
      66) өтініштерді талдау және өтініш берушілер көтерген жүйелі мәселелерді айқындау;</w:t>
      </w:r>
    </w:p>
    <w:bookmarkEnd w:id="108"/>
    <w:bookmarkStart w:name="z121" w:id="109"/>
    <w:p>
      <w:pPr>
        <w:spacing w:after="0"/>
        <w:ind w:left="0"/>
        <w:jc w:val="both"/>
      </w:pPr>
      <w:r>
        <w:rPr>
          <w:rFonts w:ascii="Times New Roman"/>
          <w:b w:val="false"/>
          <w:i w:val="false"/>
          <w:color w:val="000000"/>
          <w:sz w:val="28"/>
        </w:rPr>
        <w:t>
      67) Алматы қаласының әкімі және Қазақстан Республикасының заңнамасына сәйкес Мемлекеттік мекемеге жүктелген өзге де функцияларды жүзеге асыру.</w:t>
      </w:r>
    </w:p>
    <w:bookmarkEnd w:id="109"/>
    <w:bookmarkStart w:name="z122" w:id="110"/>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110"/>
    <w:bookmarkStart w:name="z123" w:id="111"/>
    <w:p>
      <w:pPr>
        <w:spacing w:after="0"/>
        <w:ind w:left="0"/>
        <w:jc w:val="both"/>
      </w:pPr>
      <w:r>
        <w:rPr>
          <w:rFonts w:ascii="Times New Roman"/>
          <w:b w:val="false"/>
          <w:i w:val="false"/>
          <w:color w:val="000000"/>
          <w:sz w:val="28"/>
        </w:rPr>
        <w:t>
      15. Мемлекеттік мекемеге басшылықты Мемлекеттік мекемеге жүктелген міндеттердің орындалуына және оның өкілеттіктерін жүзеге асыруға дербес жауапты болатын басшы жүзеге асырады.</w:t>
      </w:r>
    </w:p>
    <w:bookmarkEnd w:id="111"/>
    <w:bookmarkStart w:name="z124" w:id="112"/>
    <w:p>
      <w:pPr>
        <w:spacing w:after="0"/>
        <w:ind w:left="0"/>
        <w:jc w:val="both"/>
      </w:pPr>
      <w:r>
        <w:rPr>
          <w:rFonts w:ascii="Times New Roman"/>
          <w:b w:val="false"/>
          <w:i w:val="false"/>
          <w:color w:val="000000"/>
          <w:sz w:val="28"/>
        </w:rPr>
        <w:t>
      16. Қазақстан Республикасының заңнамасына сәйкес Мемлекеттік мекеменің бірінші басшысының қызметке тағайындалатын және қызметтен босатылатын орынбасарлары болады.</w:t>
      </w:r>
    </w:p>
    <w:bookmarkEnd w:id="112"/>
    <w:bookmarkStart w:name="z125" w:id="113"/>
    <w:p>
      <w:pPr>
        <w:spacing w:after="0"/>
        <w:ind w:left="0"/>
        <w:jc w:val="both"/>
      </w:pPr>
      <w:r>
        <w:rPr>
          <w:rFonts w:ascii="Times New Roman"/>
          <w:b w:val="false"/>
          <w:i w:val="false"/>
          <w:color w:val="000000"/>
          <w:sz w:val="28"/>
        </w:rPr>
        <w:t>
      17. Мемлекеттік мекеменің бірінші басшысының өкілеттігі:</w:t>
      </w:r>
    </w:p>
    <w:bookmarkEnd w:id="113"/>
    <w:bookmarkStart w:name="z126" w:id="114"/>
    <w:p>
      <w:pPr>
        <w:spacing w:after="0"/>
        <w:ind w:left="0"/>
        <w:jc w:val="both"/>
      </w:pPr>
      <w:r>
        <w:rPr>
          <w:rFonts w:ascii="Times New Roman"/>
          <w:b w:val="false"/>
          <w:i w:val="false"/>
          <w:color w:val="000000"/>
          <w:sz w:val="28"/>
        </w:rPr>
        <w:t>
      1) өз орынбасарларының міндеттері мен өкілеттік аясын айқындайды;</w:t>
      </w:r>
    </w:p>
    <w:bookmarkEnd w:id="114"/>
    <w:bookmarkStart w:name="z127" w:id="115"/>
    <w:p>
      <w:pPr>
        <w:spacing w:after="0"/>
        <w:ind w:left="0"/>
        <w:jc w:val="both"/>
      </w:pPr>
      <w:r>
        <w:rPr>
          <w:rFonts w:ascii="Times New Roman"/>
          <w:b w:val="false"/>
          <w:i w:val="false"/>
          <w:color w:val="000000"/>
          <w:sz w:val="28"/>
        </w:rPr>
        <w:t>
      2) қолданыстағы заңнамамен белгіленген тәртіпте өзінің орынбасарларын, Мемлекеттік мекеменің қызметкерлерін қызметке тағайындайды және қызметтен босатады;</w:t>
      </w:r>
    </w:p>
    <w:bookmarkEnd w:id="115"/>
    <w:bookmarkStart w:name="z128" w:id="116"/>
    <w:p>
      <w:pPr>
        <w:spacing w:after="0"/>
        <w:ind w:left="0"/>
        <w:jc w:val="both"/>
      </w:pPr>
      <w:r>
        <w:rPr>
          <w:rFonts w:ascii="Times New Roman"/>
          <w:b w:val="false"/>
          <w:i w:val="false"/>
          <w:color w:val="000000"/>
          <w:sz w:val="28"/>
        </w:rPr>
        <w:t>
      3) қолданыстағы заңнамамен белгіленген тәртіпте Мемлекеттік мекеме қызметкерлерін көтермелеу, материалдық көмек көрсету, тәртіптік жаза қолдану мәселелерін шешеді;</w:t>
      </w:r>
    </w:p>
    <w:bookmarkEnd w:id="116"/>
    <w:bookmarkStart w:name="z129" w:id="117"/>
    <w:p>
      <w:pPr>
        <w:spacing w:after="0"/>
        <w:ind w:left="0"/>
        <w:jc w:val="both"/>
      </w:pPr>
      <w:r>
        <w:rPr>
          <w:rFonts w:ascii="Times New Roman"/>
          <w:b w:val="false"/>
          <w:i w:val="false"/>
          <w:color w:val="000000"/>
          <w:sz w:val="28"/>
        </w:rPr>
        <w:t>
      4) өз құзыреті шегінде Мемлекеттік мекеме қызметкерлерінің орындауы үшін міндетті бұйрықтар шығарады;</w:t>
      </w:r>
    </w:p>
    <w:bookmarkEnd w:id="117"/>
    <w:bookmarkStart w:name="z130" w:id="118"/>
    <w:p>
      <w:pPr>
        <w:spacing w:after="0"/>
        <w:ind w:left="0"/>
        <w:jc w:val="both"/>
      </w:pPr>
      <w:r>
        <w:rPr>
          <w:rFonts w:ascii="Times New Roman"/>
          <w:b w:val="false"/>
          <w:i w:val="false"/>
          <w:color w:val="000000"/>
          <w:sz w:val="28"/>
        </w:rPr>
        <w:t>
      5) белгіленген еңбекақы төлеу қоры және жұмыскерлер саны шегінде Мемлекеттік мекеменің штат кестесін және шығыстар сметасын бекітеді;</w:t>
      </w:r>
    </w:p>
    <w:bookmarkEnd w:id="118"/>
    <w:bookmarkStart w:name="z131" w:id="119"/>
    <w:p>
      <w:pPr>
        <w:spacing w:after="0"/>
        <w:ind w:left="0"/>
        <w:jc w:val="both"/>
      </w:pPr>
      <w:r>
        <w:rPr>
          <w:rFonts w:ascii="Times New Roman"/>
          <w:b w:val="false"/>
          <w:i w:val="false"/>
          <w:color w:val="000000"/>
          <w:sz w:val="28"/>
        </w:rPr>
        <w:t>
      6) Қазақстан Республикасының қолданыстағы заңнамасымен белгіленген тәртіпте мемлекеттік органдарда және өзге де ұйымдарда Мемлекеттік мекеменің мүдделерін білдіреді;</w:t>
      </w:r>
    </w:p>
    <w:bookmarkEnd w:id="119"/>
    <w:bookmarkStart w:name="z132" w:id="120"/>
    <w:p>
      <w:pPr>
        <w:spacing w:after="0"/>
        <w:ind w:left="0"/>
        <w:jc w:val="both"/>
      </w:pPr>
      <w:r>
        <w:rPr>
          <w:rFonts w:ascii="Times New Roman"/>
          <w:b w:val="false"/>
          <w:i w:val="false"/>
          <w:color w:val="000000"/>
          <w:sz w:val="28"/>
        </w:rPr>
        <w:t>
      7) Қазақстан Республикасының қолданыстағы заңнамасында белгіленген жағдайларда және шектерде мүлікке иелік етеді;</w:t>
      </w:r>
    </w:p>
    <w:bookmarkEnd w:id="120"/>
    <w:bookmarkStart w:name="z133" w:id="121"/>
    <w:p>
      <w:pPr>
        <w:spacing w:after="0"/>
        <w:ind w:left="0"/>
        <w:jc w:val="both"/>
      </w:pPr>
      <w:r>
        <w:rPr>
          <w:rFonts w:ascii="Times New Roman"/>
          <w:b w:val="false"/>
          <w:i w:val="false"/>
          <w:color w:val="000000"/>
          <w:sz w:val="28"/>
        </w:rPr>
        <w:t>
      8) Алматы қаласы әкімдігінің қарауына Мемлекеттік мекеменің құзыретіне кіретін мәселелер бойынша ұсыныстар, қаулылар, шешімдер мен өкімдердің жобаларын енгізеді;</w:t>
      </w:r>
    </w:p>
    <w:bookmarkEnd w:id="121"/>
    <w:bookmarkStart w:name="z134" w:id="122"/>
    <w:p>
      <w:pPr>
        <w:spacing w:after="0"/>
        <w:ind w:left="0"/>
        <w:jc w:val="both"/>
      </w:pPr>
      <w:r>
        <w:rPr>
          <w:rFonts w:ascii="Times New Roman"/>
          <w:b w:val="false"/>
          <w:i w:val="false"/>
          <w:color w:val="000000"/>
          <w:sz w:val="28"/>
        </w:rPr>
        <w:t>
      9) Қазақстан Республикасының қолданыстағы заңнамасымен көзделген тәртіпте азаматтарды қабылдауды жүргізеді, олардың жазбаша өтініштерін қарайды;</w:t>
      </w:r>
    </w:p>
    <w:bookmarkEnd w:id="122"/>
    <w:bookmarkStart w:name="z135" w:id="123"/>
    <w:p>
      <w:pPr>
        <w:spacing w:after="0"/>
        <w:ind w:left="0"/>
        <w:jc w:val="both"/>
      </w:pPr>
      <w:r>
        <w:rPr>
          <w:rFonts w:ascii="Times New Roman"/>
          <w:b w:val="false"/>
          <w:i w:val="false"/>
          <w:color w:val="000000"/>
          <w:sz w:val="28"/>
        </w:rPr>
        <w:t>
      10) сыбайлас жемқорлыққа қарсы шаралар қабылдайды;</w:t>
      </w:r>
    </w:p>
    <w:bookmarkEnd w:id="123"/>
    <w:bookmarkStart w:name="z136" w:id="12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24"/>
    <w:bookmarkStart w:name="z137" w:id="125"/>
    <w:p>
      <w:pPr>
        <w:spacing w:after="0"/>
        <w:ind w:left="0"/>
        <w:jc w:val="both"/>
      </w:pPr>
      <w:r>
        <w:rPr>
          <w:rFonts w:ascii="Times New Roman"/>
          <w:b w:val="false"/>
          <w:i w:val="false"/>
          <w:color w:val="000000"/>
          <w:sz w:val="28"/>
        </w:rPr>
        <w:t xml:space="preserve">
      Мемлекеттік мекеменің бірінші басшысы болмаған кезеңде, оның өкілеттіктерін орындауды Қазақстан Республикасының қолданыстағы заңнамасына сәйкес оны алмастыратын тұлға жүзеге асырады. </w:t>
      </w:r>
    </w:p>
    <w:bookmarkEnd w:id="125"/>
    <w:bookmarkStart w:name="z138" w:id="126"/>
    <w:p>
      <w:pPr>
        <w:spacing w:after="0"/>
        <w:ind w:left="0"/>
        <w:jc w:val="both"/>
      </w:pPr>
      <w:r>
        <w:rPr>
          <w:rFonts w:ascii="Times New Roman"/>
          <w:b w:val="false"/>
          <w:i w:val="false"/>
          <w:color w:val="000000"/>
          <w:sz w:val="28"/>
        </w:rPr>
        <w:t>
      18. Бірінші басшы өз орынбасарларының өкілеттіктерін Қазақстан Республикасының қолданыстағы заңнамасына сәйкес айқындайды.</w:t>
      </w:r>
    </w:p>
    <w:bookmarkEnd w:id="126"/>
    <w:bookmarkStart w:name="z139" w:id="127"/>
    <w:p>
      <w:pPr>
        <w:spacing w:after="0"/>
        <w:ind w:left="0"/>
        <w:jc w:val="left"/>
      </w:pPr>
      <w:r>
        <w:rPr>
          <w:rFonts w:ascii="Times New Roman"/>
          <w:b/>
          <w:i w:val="false"/>
          <w:color w:val="000000"/>
        </w:rPr>
        <w:t xml:space="preserve"> 4. Мемлекеттік органның мүлкі</w:t>
      </w:r>
    </w:p>
    <w:bookmarkEnd w:id="127"/>
    <w:bookmarkStart w:name="z140" w:id="128"/>
    <w:p>
      <w:pPr>
        <w:spacing w:after="0"/>
        <w:ind w:left="0"/>
        <w:jc w:val="both"/>
      </w:pPr>
      <w:r>
        <w:rPr>
          <w:rFonts w:ascii="Times New Roman"/>
          <w:b w:val="false"/>
          <w:i w:val="false"/>
          <w:color w:val="000000"/>
          <w:sz w:val="28"/>
        </w:rPr>
        <w:t>
      19. Мемлекеттік мекеменің қолданыстағы заңнамада көзделген жағдайларда жедел басқару құқығында оқшауланған мүлкі болады.</w:t>
      </w:r>
    </w:p>
    <w:bookmarkEnd w:id="128"/>
    <w:bookmarkStart w:name="z141" w:id="129"/>
    <w:p>
      <w:pPr>
        <w:spacing w:after="0"/>
        <w:ind w:left="0"/>
        <w:jc w:val="both"/>
      </w:pPr>
      <w:r>
        <w:rPr>
          <w:rFonts w:ascii="Times New Roman"/>
          <w:b w:val="false"/>
          <w:i w:val="false"/>
          <w:color w:val="000000"/>
          <w:sz w:val="28"/>
        </w:rPr>
        <w:t xml:space="preserve">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29"/>
    <w:bookmarkStart w:name="z142" w:id="130"/>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130"/>
    <w:bookmarkStart w:name="z143" w:id="131"/>
    <w:p>
      <w:pPr>
        <w:spacing w:after="0"/>
        <w:ind w:left="0"/>
        <w:jc w:val="both"/>
      </w:pPr>
      <w:r>
        <w:rPr>
          <w:rFonts w:ascii="Times New Roman"/>
          <w:b w:val="false"/>
          <w:i w:val="false"/>
          <w:color w:val="000000"/>
          <w:sz w:val="28"/>
        </w:rPr>
        <w:t>
      21. Егер Қазақстан Республикасының заңнамасында өзгеше белгіленбесе, Мемлекеттік мекеменің өзіне бекітілген мүлікті және оған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131"/>
    <w:bookmarkStart w:name="z144" w:id="132"/>
    <w:p>
      <w:pPr>
        <w:spacing w:after="0"/>
        <w:ind w:left="0"/>
        <w:jc w:val="left"/>
      </w:pPr>
      <w:r>
        <w:rPr>
          <w:rFonts w:ascii="Times New Roman"/>
          <w:b/>
          <w:i w:val="false"/>
          <w:color w:val="000000"/>
        </w:rPr>
        <w:t xml:space="preserve"> 5. Мемлекеттік органды қайта ұйымдастыру және тарату</w:t>
      </w:r>
    </w:p>
    <w:bookmarkEnd w:id="132"/>
    <w:bookmarkStart w:name="z145" w:id="133"/>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1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 xml:space="preserve">2025 жылғы "____" __________ </w:t>
            </w:r>
            <w:r>
              <w:br/>
            </w:r>
            <w:r>
              <w:rPr>
                <w:rFonts w:ascii="Times New Roman"/>
                <w:b w:val="false"/>
                <w:i w:val="false"/>
                <w:color w:val="000000"/>
                <w:sz w:val="20"/>
              </w:rPr>
              <w:t xml:space="preserve">№_____ қаулысына </w:t>
            </w:r>
            <w:r>
              <w:br/>
            </w:r>
            <w:r>
              <w:rPr>
                <w:rFonts w:ascii="Times New Roman"/>
                <w:b w:val="false"/>
                <w:i w:val="false"/>
                <w:color w:val="000000"/>
                <w:sz w:val="20"/>
              </w:rPr>
              <w:t>2 қосымша</w:t>
            </w:r>
          </w:p>
        </w:tc>
      </w:tr>
    </w:tbl>
    <w:bookmarkStart w:name="z147" w:id="134"/>
    <w:p>
      <w:pPr>
        <w:spacing w:after="0"/>
        <w:ind w:left="0"/>
        <w:jc w:val="left"/>
      </w:pPr>
      <w:r>
        <w:rPr>
          <w:rFonts w:ascii="Times New Roman"/>
          <w:b/>
          <w:i w:val="false"/>
          <w:color w:val="000000"/>
        </w:rPr>
        <w:t xml:space="preserve"> Өткізу актiсi</w:t>
      </w:r>
    </w:p>
    <w:bookmarkEnd w:id="134"/>
    <w:bookmarkStart w:name="z148" w:id="135"/>
    <w:p>
      <w:pPr>
        <w:spacing w:after="0"/>
        <w:ind w:left="0"/>
        <w:jc w:val="both"/>
      </w:pPr>
      <w:r>
        <w:rPr>
          <w:rFonts w:ascii="Times New Roman"/>
          <w:b w:val="false"/>
          <w:i w:val="false"/>
          <w:color w:val="000000"/>
          <w:sz w:val="28"/>
        </w:rPr>
        <w:t xml:space="preserve">
      Қайта ұйымдастыруға байланысты "Алматы қаласы Экономика басқармасы" және "Алматы қаласы Қаржы басқармасы" коммуналдық мемлекеттік мекемелерінің барлық мүліктік құқықтары мен міндеттері "Алматы қаласы Экономика және қаржы басқармасы" коммуналдық мемлекеттік мекемесіне өтеді. </w:t>
      </w:r>
    </w:p>
    <w:bookmarkEnd w:id="135"/>
    <w:bookmarkStart w:name="z149" w:id="136"/>
    <w:p>
      <w:pPr>
        <w:spacing w:after="0"/>
        <w:ind w:left="0"/>
        <w:jc w:val="both"/>
      </w:pPr>
      <w:r>
        <w:rPr>
          <w:rFonts w:ascii="Times New Roman"/>
          <w:b w:val="false"/>
          <w:i w:val="false"/>
          <w:color w:val="000000"/>
          <w:sz w:val="28"/>
        </w:rPr>
        <w:t>
      1. "Алматы қаласы Экономика басқармасы" коммуналдық мемлекеттік мекемесінің теңгерімінде:</w:t>
      </w:r>
    </w:p>
    <w:bookmarkEnd w:id="136"/>
    <w:bookmarkStart w:name="z150" w:id="137"/>
    <w:p>
      <w:pPr>
        <w:spacing w:after="0"/>
        <w:ind w:left="0"/>
        <w:jc w:val="both"/>
      </w:pPr>
      <w:r>
        <w:rPr>
          <w:rFonts w:ascii="Times New Roman"/>
          <w:b w:val="false"/>
          <w:i w:val="false"/>
          <w:color w:val="000000"/>
          <w:sz w:val="28"/>
        </w:rPr>
        <w:t>
      ● Активтер – 7 718, 9 мың теңге.</w:t>
      </w:r>
    </w:p>
    <w:bookmarkEnd w:id="137"/>
    <w:bookmarkStart w:name="z151" w:id="138"/>
    <w:p>
      <w:pPr>
        <w:spacing w:after="0"/>
        <w:ind w:left="0"/>
        <w:jc w:val="both"/>
      </w:pPr>
      <w:r>
        <w:rPr>
          <w:rFonts w:ascii="Times New Roman"/>
          <w:b w:val="false"/>
          <w:i w:val="false"/>
          <w:color w:val="000000"/>
          <w:sz w:val="28"/>
        </w:rPr>
        <w:t>
      - Негізгі құралдар – 5 627,4 мың теңге;</w:t>
      </w:r>
    </w:p>
    <w:bookmarkEnd w:id="138"/>
    <w:bookmarkStart w:name="z152" w:id="139"/>
    <w:p>
      <w:pPr>
        <w:spacing w:after="0"/>
        <w:ind w:left="0"/>
        <w:jc w:val="both"/>
      </w:pPr>
      <w:r>
        <w:rPr>
          <w:rFonts w:ascii="Times New Roman"/>
          <w:b w:val="false"/>
          <w:i w:val="false"/>
          <w:color w:val="000000"/>
          <w:sz w:val="28"/>
        </w:rPr>
        <w:t>
      - Қорлар - 2 091,5 мың теңге;</w:t>
      </w:r>
    </w:p>
    <w:bookmarkEnd w:id="139"/>
    <w:bookmarkStart w:name="z153" w:id="140"/>
    <w:p>
      <w:pPr>
        <w:spacing w:after="0"/>
        <w:ind w:left="0"/>
        <w:jc w:val="both"/>
      </w:pPr>
      <w:r>
        <w:rPr>
          <w:rFonts w:ascii="Times New Roman"/>
          <w:b w:val="false"/>
          <w:i w:val="false"/>
          <w:color w:val="000000"/>
          <w:sz w:val="28"/>
        </w:rPr>
        <w:t>
      ● Материалдық емес активтер – 5 210,6 мың теңге;</w:t>
      </w:r>
    </w:p>
    <w:bookmarkEnd w:id="140"/>
    <w:bookmarkStart w:name="z154" w:id="141"/>
    <w:p>
      <w:pPr>
        <w:spacing w:after="0"/>
        <w:ind w:left="0"/>
        <w:jc w:val="both"/>
      </w:pPr>
      <w:r>
        <w:rPr>
          <w:rFonts w:ascii="Times New Roman"/>
          <w:b w:val="false"/>
          <w:i w:val="false"/>
          <w:color w:val="000000"/>
          <w:sz w:val="28"/>
        </w:rPr>
        <w:t>
      ● Ақша қаражаты - 1 658 945,1 мың теңге.</w:t>
      </w:r>
    </w:p>
    <w:bookmarkEnd w:id="141"/>
    <w:bookmarkStart w:name="z155" w:id="142"/>
    <w:p>
      <w:pPr>
        <w:spacing w:after="0"/>
        <w:ind w:left="0"/>
        <w:jc w:val="both"/>
      </w:pPr>
      <w:r>
        <w:rPr>
          <w:rFonts w:ascii="Times New Roman"/>
          <w:b w:val="false"/>
          <w:i w:val="false"/>
          <w:color w:val="000000"/>
          <w:sz w:val="28"/>
        </w:rPr>
        <w:t>
      ● Пассивтер:</w:t>
      </w:r>
    </w:p>
    <w:bookmarkEnd w:id="142"/>
    <w:bookmarkStart w:name="z156" w:id="143"/>
    <w:p>
      <w:pPr>
        <w:spacing w:after="0"/>
        <w:ind w:left="0"/>
        <w:jc w:val="both"/>
      </w:pPr>
      <w:r>
        <w:rPr>
          <w:rFonts w:ascii="Times New Roman"/>
          <w:b w:val="false"/>
          <w:i w:val="false"/>
          <w:color w:val="000000"/>
          <w:sz w:val="28"/>
        </w:rPr>
        <w:t>
      - Дебиторлық берешек - 0 теңге;</w:t>
      </w:r>
    </w:p>
    <w:bookmarkEnd w:id="143"/>
    <w:bookmarkStart w:name="z157" w:id="144"/>
    <w:p>
      <w:pPr>
        <w:spacing w:after="0"/>
        <w:ind w:left="0"/>
        <w:jc w:val="both"/>
      </w:pPr>
      <w:r>
        <w:rPr>
          <w:rFonts w:ascii="Times New Roman"/>
          <w:b w:val="false"/>
          <w:i w:val="false"/>
          <w:color w:val="000000"/>
          <w:sz w:val="28"/>
        </w:rPr>
        <w:t>
      - Кредиторлық берешек - 3 965,9 мың теңге;</w:t>
      </w:r>
    </w:p>
    <w:bookmarkEnd w:id="144"/>
    <w:bookmarkStart w:name="z158" w:id="145"/>
    <w:p>
      <w:pPr>
        <w:spacing w:after="0"/>
        <w:ind w:left="0"/>
        <w:jc w:val="both"/>
      </w:pPr>
      <w:r>
        <w:rPr>
          <w:rFonts w:ascii="Times New Roman"/>
          <w:b w:val="false"/>
          <w:i w:val="false"/>
          <w:color w:val="000000"/>
          <w:sz w:val="28"/>
        </w:rPr>
        <w:t>
      ● Басқа қысқа мерзімді активтер - 0,0 теңге.</w:t>
      </w:r>
    </w:p>
    <w:bookmarkEnd w:id="145"/>
    <w:bookmarkStart w:name="z159" w:id="146"/>
    <w:p>
      <w:pPr>
        <w:spacing w:after="0"/>
        <w:ind w:left="0"/>
        <w:jc w:val="both"/>
      </w:pPr>
      <w:r>
        <w:rPr>
          <w:rFonts w:ascii="Times New Roman"/>
          <w:b w:val="false"/>
          <w:i w:val="false"/>
          <w:color w:val="000000"/>
          <w:sz w:val="28"/>
        </w:rPr>
        <w:t>
      "Алматы қаласы Қаржы басқармасы" коммуналдық мемлекеттік мекемесінің балансында:</w:t>
      </w:r>
    </w:p>
    <w:bookmarkEnd w:id="146"/>
    <w:bookmarkStart w:name="z160" w:id="147"/>
    <w:p>
      <w:pPr>
        <w:spacing w:after="0"/>
        <w:ind w:left="0"/>
        <w:jc w:val="both"/>
      </w:pPr>
      <w:r>
        <w:rPr>
          <w:rFonts w:ascii="Times New Roman"/>
          <w:b w:val="false"/>
          <w:i w:val="false"/>
          <w:color w:val="000000"/>
          <w:sz w:val="28"/>
        </w:rPr>
        <w:t>
      ● Активтер - 41 309, 9 мың теңге:</w:t>
      </w:r>
    </w:p>
    <w:bookmarkEnd w:id="147"/>
    <w:bookmarkStart w:name="z161" w:id="148"/>
    <w:p>
      <w:pPr>
        <w:spacing w:after="0"/>
        <w:ind w:left="0"/>
        <w:jc w:val="both"/>
      </w:pPr>
      <w:r>
        <w:rPr>
          <w:rFonts w:ascii="Times New Roman"/>
          <w:b w:val="false"/>
          <w:i w:val="false"/>
          <w:color w:val="000000"/>
          <w:sz w:val="28"/>
        </w:rPr>
        <w:t>
      - Негізгі қаражат - 35 362,7 мың теңге;</w:t>
      </w:r>
    </w:p>
    <w:bookmarkEnd w:id="148"/>
    <w:bookmarkStart w:name="z162" w:id="149"/>
    <w:p>
      <w:pPr>
        <w:spacing w:after="0"/>
        <w:ind w:left="0"/>
        <w:jc w:val="both"/>
      </w:pPr>
      <w:r>
        <w:rPr>
          <w:rFonts w:ascii="Times New Roman"/>
          <w:b w:val="false"/>
          <w:i w:val="false"/>
          <w:color w:val="000000"/>
          <w:sz w:val="28"/>
        </w:rPr>
        <w:t>
      - Қорлар - 5 797,3 мың теңге;</w:t>
      </w:r>
    </w:p>
    <w:bookmarkEnd w:id="149"/>
    <w:bookmarkStart w:name="z163" w:id="150"/>
    <w:p>
      <w:pPr>
        <w:spacing w:after="0"/>
        <w:ind w:left="0"/>
        <w:jc w:val="both"/>
      </w:pPr>
      <w:r>
        <w:rPr>
          <w:rFonts w:ascii="Times New Roman"/>
          <w:b w:val="false"/>
          <w:i w:val="false"/>
          <w:color w:val="000000"/>
          <w:sz w:val="28"/>
        </w:rPr>
        <w:t>
      ● Материалдық емес активтер - 4 250,8 мың теңге;</w:t>
      </w:r>
    </w:p>
    <w:bookmarkEnd w:id="150"/>
    <w:bookmarkStart w:name="z164" w:id="151"/>
    <w:p>
      <w:pPr>
        <w:spacing w:after="0"/>
        <w:ind w:left="0"/>
        <w:jc w:val="both"/>
      </w:pPr>
      <w:r>
        <w:rPr>
          <w:rFonts w:ascii="Times New Roman"/>
          <w:b w:val="false"/>
          <w:i w:val="false"/>
          <w:color w:val="000000"/>
          <w:sz w:val="28"/>
        </w:rPr>
        <w:t>
      ● Ақшалай қаражат - 25 517 725,7 мың теңге.</w:t>
      </w:r>
    </w:p>
    <w:bookmarkEnd w:id="151"/>
    <w:bookmarkStart w:name="z165" w:id="152"/>
    <w:p>
      <w:pPr>
        <w:spacing w:after="0"/>
        <w:ind w:left="0"/>
        <w:jc w:val="both"/>
      </w:pPr>
      <w:r>
        <w:rPr>
          <w:rFonts w:ascii="Times New Roman"/>
          <w:b w:val="false"/>
          <w:i w:val="false"/>
          <w:color w:val="000000"/>
          <w:sz w:val="28"/>
        </w:rPr>
        <w:t>
      ● Пассивтер:</w:t>
      </w:r>
    </w:p>
    <w:bookmarkEnd w:id="152"/>
    <w:bookmarkStart w:name="z166" w:id="153"/>
    <w:p>
      <w:pPr>
        <w:spacing w:after="0"/>
        <w:ind w:left="0"/>
        <w:jc w:val="both"/>
      </w:pPr>
      <w:r>
        <w:rPr>
          <w:rFonts w:ascii="Times New Roman"/>
          <w:b w:val="false"/>
          <w:i w:val="false"/>
          <w:color w:val="000000"/>
          <w:sz w:val="28"/>
        </w:rPr>
        <w:t>
      - Дебиторлық берешек - 9 095,6 мың теңге;</w:t>
      </w:r>
    </w:p>
    <w:bookmarkEnd w:id="153"/>
    <w:bookmarkStart w:name="z167" w:id="154"/>
    <w:p>
      <w:pPr>
        <w:spacing w:after="0"/>
        <w:ind w:left="0"/>
        <w:jc w:val="both"/>
      </w:pPr>
      <w:r>
        <w:rPr>
          <w:rFonts w:ascii="Times New Roman"/>
          <w:b w:val="false"/>
          <w:i w:val="false"/>
          <w:color w:val="000000"/>
          <w:sz w:val="28"/>
        </w:rPr>
        <w:t>
      - Кредиторлық берешек - 1 322,0 мың теңге;</w:t>
      </w:r>
    </w:p>
    <w:bookmarkEnd w:id="154"/>
    <w:bookmarkStart w:name="z168" w:id="155"/>
    <w:p>
      <w:pPr>
        <w:spacing w:after="0"/>
        <w:ind w:left="0"/>
        <w:jc w:val="both"/>
      </w:pPr>
      <w:r>
        <w:rPr>
          <w:rFonts w:ascii="Times New Roman"/>
          <w:b w:val="false"/>
          <w:i w:val="false"/>
          <w:color w:val="000000"/>
          <w:sz w:val="28"/>
        </w:rPr>
        <w:t>
      ● Басқа қысқа мерзімді активтер - 149,9 мың теңге.</w:t>
      </w:r>
    </w:p>
    <w:bookmarkEnd w:id="155"/>
    <w:bookmarkStart w:name="z169" w:id="156"/>
    <w:p>
      <w:pPr>
        <w:spacing w:after="0"/>
        <w:ind w:left="0"/>
        <w:jc w:val="both"/>
      </w:pPr>
      <w:r>
        <w:rPr>
          <w:rFonts w:ascii="Times New Roman"/>
          <w:b w:val="false"/>
          <w:i w:val="false"/>
          <w:color w:val="000000"/>
          <w:sz w:val="28"/>
        </w:rPr>
        <w:t>
      "Алматы қаласы Экономика және қаржы басқармасы" коммуналдық мемлекеттік мекемесінің балансына жедел басқару құқығындағы келесі мүлік ауысады:</w:t>
      </w:r>
    </w:p>
    <w:bookmarkEnd w:id="156"/>
    <w:bookmarkStart w:name="z170" w:id="157"/>
    <w:p>
      <w:pPr>
        <w:spacing w:after="0"/>
        <w:ind w:left="0"/>
        <w:jc w:val="both"/>
      </w:pPr>
      <w:r>
        <w:rPr>
          <w:rFonts w:ascii="Times New Roman"/>
          <w:b w:val="false"/>
          <w:i w:val="false"/>
          <w:color w:val="000000"/>
          <w:sz w:val="28"/>
        </w:rPr>
        <w:t>
      ● Активтер - 49 028,8 мың теңге:</w:t>
      </w:r>
    </w:p>
    <w:bookmarkEnd w:id="157"/>
    <w:bookmarkStart w:name="z171" w:id="158"/>
    <w:p>
      <w:pPr>
        <w:spacing w:after="0"/>
        <w:ind w:left="0"/>
        <w:jc w:val="both"/>
      </w:pPr>
      <w:r>
        <w:rPr>
          <w:rFonts w:ascii="Times New Roman"/>
          <w:b w:val="false"/>
          <w:i w:val="false"/>
          <w:color w:val="000000"/>
          <w:sz w:val="28"/>
        </w:rPr>
        <w:t>
      - Негізгі қаражат - 40 990,1 мың теңге;</w:t>
      </w:r>
    </w:p>
    <w:bookmarkEnd w:id="158"/>
    <w:bookmarkStart w:name="z172" w:id="159"/>
    <w:p>
      <w:pPr>
        <w:spacing w:after="0"/>
        <w:ind w:left="0"/>
        <w:jc w:val="both"/>
      </w:pPr>
      <w:r>
        <w:rPr>
          <w:rFonts w:ascii="Times New Roman"/>
          <w:b w:val="false"/>
          <w:i w:val="false"/>
          <w:color w:val="000000"/>
          <w:sz w:val="28"/>
        </w:rPr>
        <w:t>
      - Қорлар - 7 888,8 мың теңге;</w:t>
      </w:r>
    </w:p>
    <w:bookmarkEnd w:id="159"/>
    <w:bookmarkStart w:name="z173" w:id="160"/>
    <w:p>
      <w:pPr>
        <w:spacing w:after="0"/>
        <w:ind w:left="0"/>
        <w:jc w:val="both"/>
      </w:pPr>
      <w:r>
        <w:rPr>
          <w:rFonts w:ascii="Times New Roman"/>
          <w:b w:val="false"/>
          <w:i w:val="false"/>
          <w:color w:val="000000"/>
          <w:sz w:val="28"/>
        </w:rPr>
        <w:t>
      ● Материалдық емес активтер - 9 461,4 мың теңге;</w:t>
      </w:r>
    </w:p>
    <w:bookmarkEnd w:id="160"/>
    <w:bookmarkStart w:name="z174" w:id="161"/>
    <w:p>
      <w:pPr>
        <w:spacing w:after="0"/>
        <w:ind w:left="0"/>
        <w:jc w:val="both"/>
      </w:pPr>
      <w:r>
        <w:rPr>
          <w:rFonts w:ascii="Times New Roman"/>
          <w:b w:val="false"/>
          <w:i w:val="false"/>
          <w:color w:val="000000"/>
          <w:sz w:val="28"/>
        </w:rPr>
        <w:t>
      ● Ақшалай қаражат - 27 176 670,8 мың теңге.</w:t>
      </w:r>
    </w:p>
    <w:bookmarkEnd w:id="161"/>
    <w:bookmarkStart w:name="z175" w:id="162"/>
    <w:p>
      <w:pPr>
        <w:spacing w:after="0"/>
        <w:ind w:left="0"/>
        <w:jc w:val="both"/>
      </w:pPr>
      <w:r>
        <w:rPr>
          <w:rFonts w:ascii="Times New Roman"/>
          <w:b w:val="false"/>
          <w:i w:val="false"/>
          <w:color w:val="000000"/>
          <w:sz w:val="28"/>
        </w:rPr>
        <w:t>
      ● Пассивтер:</w:t>
      </w:r>
    </w:p>
    <w:bookmarkEnd w:id="162"/>
    <w:bookmarkStart w:name="z176" w:id="163"/>
    <w:p>
      <w:pPr>
        <w:spacing w:after="0"/>
        <w:ind w:left="0"/>
        <w:jc w:val="both"/>
      </w:pPr>
      <w:r>
        <w:rPr>
          <w:rFonts w:ascii="Times New Roman"/>
          <w:b w:val="false"/>
          <w:i w:val="false"/>
          <w:color w:val="000000"/>
          <w:sz w:val="28"/>
        </w:rPr>
        <w:t>
      - Дебиторлық берешек - 9 095,6 мың теңге;</w:t>
      </w:r>
    </w:p>
    <w:bookmarkEnd w:id="163"/>
    <w:bookmarkStart w:name="z177" w:id="164"/>
    <w:p>
      <w:pPr>
        <w:spacing w:after="0"/>
        <w:ind w:left="0"/>
        <w:jc w:val="both"/>
      </w:pPr>
      <w:r>
        <w:rPr>
          <w:rFonts w:ascii="Times New Roman"/>
          <w:b w:val="false"/>
          <w:i w:val="false"/>
          <w:color w:val="000000"/>
          <w:sz w:val="28"/>
        </w:rPr>
        <w:t>
      - Кредиторлық берешек - 5 287,9 мың теңге;</w:t>
      </w:r>
    </w:p>
    <w:bookmarkEnd w:id="164"/>
    <w:bookmarkStart w:name="z178" w:id="165"/>
    <w:p>
      <w:pPr>
        <w:spacing w:after="0"/>
        <w:ind w:left="0"/>
        <w:jc w:val="both"/>
      </w:pPr>
      <w:r>
        <w:rPr>
          <w:rFonts w:ascii="Times New Roman"/>
          <w:b w:val="false"/>
          <w:i w:val="false"/>
          <w:color w:val="000000"/>
          <w:sz w:val="28"/>
        </w:rPr>
        <w:t>
      ● Басқа қысқа мерзімді активтер - 149,9 мың теңге.</w:t>
      </w:r>
    </w:p>
    <w:bookmarkEnd w:id="165"/>
    <w:bookmarkStart w:name="z179" w:id="166"/>
    <w:p>
      <w:pPr>
        <w:spacing w:after="0"/>
        <w:ind w:left="0"/>
        <w:jc w:val="both"/>
      </w:pPr>
      <w:r>
        <w:rPr>
          <w:rFonts w:ascii="Times New Roman"/>
          <w:b w:val="false"/>
          <w:i w:val="false"/>
          <w:color w:val="000000"/>
          <w:sz w:val="28"/>
        </w:rPr>
        <w:t>
      2. "Алматы қаласы Экономика басқармасы" коммуналдық мемлекеттік мекемесінің мемлекеттік сатып алу туралы барлық шарттары бойынша 1 449 784,1 мың теңге сомасындағы міндеттемелер "Алматы қаласы Экономика және қаржы басқармасы" коммуналдық мемлекеттік мекемесіне өтеді.</w:t>
      </w:r>
    </w:p>
    <w:bookmarkEnd w:id="166"/>
    <w:bookmarkStart w:name="z180" w:id="167"/>
    <w:p>
      <w:pPr>
        <w:spacing w:after="0"/>
        <w:ind w:left="0"/>
        <w:jc w:val="both"/>
      </w:pPr>
      <w:r>
        <w:rPr>
          <w:rFonts w:ascii="Times New Roman"/>
          <w:b w:val="false"/>
          <w:i w:val="false"/>
          <w:color w:val="000000"/>
          <w:sz w:val="28"/>
        </w:rPr>
        <w:t>
      "Алматы қаласы Қаржы басқармасы" коммуналдық мемлекеттік мекемесінің мемлекеттік сатып алу туралы барлық шарттары бойынша 49 513,6 мың теңге сомасындағы міндеттемелер "Алматы қаласы Экономика және қаржы басқармасы" коммуналдық мемлекеттік мекемесіне өтеді.</w:t>
      </w:r>
    </w:p>
    <w:bookmarkEnd w:id="167"/>
    <w:bookmarkStart w:name="z181" w:id="168"/>
    <w:p>
      <w:pPr>
        <w:spacing w:after="0"/>
        <w:ind w:left="0"/>
        <w:jc w:val="both"/>
      </w:pPr>
      <w:r>
        <w:rPr>
          <w:rFonts w:ascii="Times New Roman"/>
          <w:b w:val="false"/>
          <w:i w:val="false"/>
          <w:color w:val="000000"/>
          <w:sz w:val="28"/>
        </w:rPr>
        <w:t>
      3. "Алматы қаласын дамыту орталығы" акционерлік қоғамы акцияларының мемлекеттік пакеті 100% мөлшерінде "Алматы қаласы Экономика басқармасы" коммуналдық мемлекеттік мекемесінен "Алматы қаласы Экономика және қаржы басқармасы" коммуналдық мемлекеттік мекемесіне беріледі.</w:t>
      </w:r>
    </w:p>
    <w:bookmarkEnd w:id="168"/>
    <w:bookmarkStart w:name="z182" w:id="169"/>
    <w:p>
      <w:pPr>
        <w:spacing w:after="0"/>
        <w:ind w:left="0"/>
        <w:jc w:val="both"/>
      </w:pPr>
      <w:r>
        <w:rPr>
          <w:rFonts w:ascii="Times New Roman"/>
          <w:b w:val="false"/>
          <w:i w:val="false"/>
          <w:color w:val="000000"/>
          <w:sz w:val="28"/>
        </w:rPr>
        <w:t>
      4. "Алматы қаласы Экономика және қаржы басқармасы" коммуналдық мемлекеттік мекемесі тараптар даулайтын міндеттемелерді қоса алғанда, оның барлық кредиторлары мен борышкерлеріне қатысты барлық міндеттемелер бойынша "Алматы қаласы Экономика басқармасы", "Алматы қаласы Қаржы басқармасы" коммуналдық мемлекеттік мекемелерінің құқықтық мирасқоры болып табылады. Мүлік (құқықтар мен міндеттер) мемлекеттік тіркелген сәттен бастап құқық мирасқорына өтеді.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Тапсырды: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Алматы қаласы Қаржы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басқармасының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Қ. Сухамбеков</w:t>
            </w:r>
          </w:p>
          <w:p>
            <w:pPr>
              <w:spacing w:after="20"/>
              <w:ind w:left="20"/>
              <w:jc w:val="both"/>
            </w:pPr>
            <w:r>
              <w:rPr>
                <w:rFonts w:ascii="Times New Roman"/>
                <w:b w:val="false"/>
                <w:i w:val="false"/>
                <w:color w:val="000000"/>
                <w:sz w:val="20"/>
              </w:rPr>
              <w:t>
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Тапсырды:</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Алматы қаласы Экономика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басқармасы басшысының м.у.а.</w:t>
            </w:r>
          </w:p>
          <w:p>
            <w:pPr>
              <w:spacing w:after="20"/>
              <w:ind w:left="20"/>
              <w:jc w:val="both"/>
            </w:pPr>
            <w:r>
              <w:rPr>
                <w:rFonts w:ascii="Times New Roman"/>
                <w:b w:val="false"/>
                <w:i w:val="false"/>
                <w:color w:val="000000"/>
                <w:sz w:val="20"/>
              </w:rPr>
              <w:t>
</w:t>
            </w:r>
            <w:r>
              <w:rPr>
                <w:rFonts w:ascii="Times New Roman"/>
                <w:b w:val="false"/>
                <w:i w:val="false"/>
                <w:color w:val="000000"/>
                <w:sz w:val="20"/>
              </w:rPr>
              <w:t>А. Савазиева</w:t>
            </w:r>
          </w:p>
          <w:p>
            <w:pPr>
              <w:spacing w:after="20"/>
              <w:ind w:left="20"/>
              <w:jc w:val="both"/>
            </w:pPr>
            <w:r>
              <w:rPr>
                <w:rFonts w:ascii="Times New Roman"/>
                <w:b w:val="false"/>
                <w:i w:val="false"/>
                <w:color w:val="000000"/>
                <w:sz w:val="20"/>
              </w:rPr>
              <w:t>
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Қабылдады: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Алматы қаласы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Экономика және қаржы </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басқармасы басшысының м.у.а.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Әмірғалиев </w:t>
            </w:r>
          </w:p>
          <w:p>
            <w:pPr>
              <w:spacing w:after="20"/>
              <w:ind w:left="20"/>
              <w:jc w:val="both"/>
            </w:pPr>
            <w:r>
              <w:rPr>
                <w:rFonts w:ascii="Times New Roman"/>
                <w:b w:val="false"/>
                <w:i w:val="false"/>
                <w:color w:val="000000"/>
                <w:sz w:val="20"/>
              </w:rPr>
              <w:t>
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"___" ___________</w:t>
            </w:r>
            <w:r>
              <w:br/>
            </w:r>
            <w:r>
              <w:rPr>
                <w:rFonts w:ascii="Times New Roman"/>
                <w:b w:val="false"/>
                <w:i w:val="false"/>
                <w:color w:val="000000"/>
                <w:sz w:val="20"/>
              </w:rPr>
              <w:t>№_____ қаулысына</w:t>
            </w:r>
            <w:r>
              <w:br/>
            </w:r>
            <w:r>
              <w:rPr>
                <w:rFonts w:ascii="Times New Roman"/>
                <w:b w:val="false"/>
                <w:i w:val="false"/>
                <w:color w:val="000000"/>
                <w:sz w:val="20"/>
              </w:rPr>
              <w:t>3 қосымша</w:t>
            </w:r>
          </w:p>
        </w:tc>
      </w:tr>
    </w:tbl>
    <w:bookmarkStart w:name="z197" w:id="173"/>
    <w:p>
      <w:pPr>
        <w:spacing w:after="0"/>
        <w:ind w:left="0"/>
        <w:jc w:val="left"/>
      </w:pPr>
      <w:r>
        <w:rPr>
          <w:rFonts w:ascii="Times New Roman"/>
          <w:b/>
          <w:i w:val="false"/>
          <w:color w:val="000000"/>
        </w:rPr>
        <w:t xml:space="preserve"> Алматы қаласы әкімдігінің күші жойылған қаулыларының тізбесі</w:t>
      </w:r>
    </w:p>
    <w:bookmarkEnd w:id="173"/>
    <w:bookmarkStart w:name="z198" w:id="174"/>
    <w:p>
      <w:pPr>
        <w:spacing w:after="0"/>
        <w:ind w:left="0"/>
        <w:jc w:val="both"/>
      </w:pPr>
      <w:r>
        <w:rPr>
          <w:rFonts w:ascii="Times New Roman"/>
          <w:b w:val="false"/>
          <w:i w:val="false"/>
          <w:color w:val="000000"/>
          <w:sz w:val="28"/>
        </w:rPr>
        <w:t>
      1) "Алматы қаласы Стратегия және бюджет басқармасы" коммуналдық мемлекеттік мекемесін қайта ұйымдастырудың кейбір мәселелері туралы" 2022 жылғы 1 маусымдағы № 2/246 қаулысы;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"Алматы қаласы әкімдігінің "Алматы қаласы Стратегия және бюджет басқармасы" коммуналдық мемлекеттік мекемесін қайта ұйымдастырудың кейбір мәселелері туралы" 2022 жылғы 1 маусымдағы №2/246 қаулысына өзгерістер мен толықтырулар енгізу туралы" 2023 жылғы 7 желтоқсандағы </w:t>
      </w:r>
      <w:r>
        <w:rPr>
          <w:rFonts w:ascii="Times New Roman"/>
          <w:b w:val="false"/>
          <w:i w:val="false"/>
          <w:color w:val="000000"/>
          <w:sz w:val="28"/>
        </w:rPr>
        <w:t>№ 4/650</w:t>
      </w:r>
      <w:r>
        <w:rPr>
          <w:rFonts w:ascii="Times New Roman"/>
          <w:b w:val="false"/>
          <w:i w:val="false"/>
          <w:color w:val="000000"/>
          <w:sz w:val="28"/>
        </w:rPr>
        <w:t>№ 4/650</w:t>
      </w:r>
      <w:r>
        <w:rPr>
          <w:rFonts w:ascii="Times New Roman"/>
          <w:b w:val="false"/>
          <w:i w:val="false"/>
          <w:color w:val="000000"/>
          <w:sz w:val="28"/>
        </w:rPr>
        <w:t xml:space="preserve"> қаулысы;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"Алматы қаласы әкімдігінің кейбір қаулыларына өзгерістер мен толықтырулар енгізу туралы" 2024 жылғы 26 сәуірдегі № 2/279 қаулысының 1 тармағының </w:t>
      </w:r>
      <w:r>
        <w:rPr>
          <w:rFonts w:ascii="Times New Roman"/>
          <w:b w:val="false"/>
          <w:i w:val="false"/>
          <w:color w:val="000000"/>
          <w:sz w:val="28"/>
        </w:rPr>
        <w:t>14) тармақшасы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