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6edc" w14:textId="6fa6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Жаңатілек ауылдық округінің бюджеті туралы" №258/28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343/36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Жаңатілек ауылдық округінің бюджеті туралы" № 258/28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редакцияға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Жаңатілек ауылдық округінің бюджеті тиісінше 1, 2,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286877,0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Жанатілек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""Ауыл - ел бесігі" жобасы шеңберінде 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