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814f" w14:textId="66a8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Құндыкөл ауылдық округінің бюджеті туралы" № 261/28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298/32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Құндыкөл ауылдық округінің бюджеті туралы" № 261/28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редакцияға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Құндыкөл ауылдық округінің бюджеті тиісінше 1, 2, 3-косымшаларға сәйкес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42278,0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1001,1 мың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298/32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Елдіь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