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6bb81" w14:textId="db6bb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аудандық мәслихатының 2024 жылғы 30 желтоқсандағы "2025 - 2027 жылдарға арналған Қаратомар ауылдық округінің бюджеті туралы" № 259/28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2025 жылғы 17 сәуірдегі № 296/32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Баянауыл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Баянауыл аудандық мәслихатының 2024 жылғы 30 желтоқсандағы "2025 - 2027 жылдарға арналған Қаратомар ауылдық округінің бюджеті туралы" № 259/28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2025 - 2027 жылдарға арналған Қаратомар ауылдық округінің бюджеті тиісінше 1, 2, 3 - қосымшаға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48867,0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2059,0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46808,0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48867,1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0,1 мың теңге".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Баянауыл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"17"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296/32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259/28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Қаратомар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