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b2c7" w14:textId="fa6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статистикалық жұмыстар жоспарын бекіту туралы" Қазақстан Республикасы Стратегиялық жоспарлау және реформалар агенттігінің Ұлттық статистика бюросы басшысының м.а. 2024 жылғы 4 қарашадағы № 2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 шiлдедегi № 21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"2025-2027 жылдарға арналған статистикалық жұмыстар жоспарын бекіту туралы" Қазақстан Республикасы Стратегиялық жоспарлау және реформалар агенттігінің Ұлттық статистика бюросы басшысының м.а. 2024 жылғы 4 қарашадағы № 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2025-2027 жылдарға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күнiнен бастап күшiне енедi.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Бас прокуратурасының</w:t>
      </w:r>
    </w:p>
    <w:p>
      <w:pPr>
        <w:spacing w:after="0"/>
        <w:ind w:left="0"/>
        <w:jc w:val="both"/>
      </w:pPr>
      <w:r>
        <w:rPr>
          <w:rFonts w:ascii="Times New Roman"/>
          <w:b w:val="false"/>
          <w:i w:val="false"/>
          <w:color w:val="000000"/>
          <w:sz w:val="28"/>
        </w:rPr>
        <w:t>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 шілдедегі</w:t>
            </w:r>
            <w:r>
              <w:br/>
            </w:r>
            <w:r>
              <w:rPr>
                <w:rFonts w:ascii="Times New Roman"/>
                <w:b w:val="false"/>
                <w:i w:val="false"/>
                <w:color w:val="000000"/>
                <w:sz w:val="20"/>
              </w:rPr>
              <w:t>№ 21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 м.а.</w:t>
            </w:r>
            <w:r>
              <w:br/>
            </w:r>
            <w:r>
              <w:rPr>
                <w:rFonts w:ascii="Times New Roman"/>
                <w:b w:val="false"/>
                <w:i w:val="false"/>
                <w:color w:val="000000"/>
                <w:sz w:val="20"/>
              </w:rPr>
              <w:t>2024 жылғы 4 қарашадағы</w:t>
            </w:r>
            <w:r>
              <w:br/>
            </w:r>
            <w:r>
              <w:rPr>
                <w:rFonts w:ascii="Times New Roman"/>
                <w:b w:val="false"/>
                <w:i w:val="false"/>
                <w:color w:val="000000"/>
                <w:sz w:val="20"/>
              </w:rPr>
              <w:t>№ 2 бұйрығымен бекітілген</w:t>
            </w:r>
          </w:p>
        </w:tc>
      </w:tr>
    </w:tbl>
    <w:bookmarkStart w:name="z11" w:id="8"/>
    <w:p>
      <w:pPr>
        <w:spacing w:after="0"/>
        <w:ind w:left="0"/>
        <w:jc w:val="left"/>
      </w:pPr>
      <w:r>
        <w:rPr>
          <w:rFonts w:ascii="Times New Roman"/>
          <w:b/>
          <w:i w:val="false"/>
          <w:color w:val="000000"/>
        </w:rPr>
        <w:t xml:space="preserve"> 2025-2027 жылдарға арналған статистикалық жұмыстар жоспары</w:t>
      </w:r>
    </w:p>
    <w:bookmarkEnd w:id="8"/>
    <w:bookmarkStart w:name="z12" w:id="9"/>
    <w:p>
      <w:pPr>
        <w:spacing w:after="0"/>
        <w:ind w:left="0"/>
        <w:jc w:val="left"/>
      </w:pPr>
      <w:r>
        <w:rPr>
          <w:rFonts w:ascii="Times New Roman"/>
          <w:b/>
          <w:i w:val="false"/>
          <w:color w:val="000000"/>
        </w:rPr>
        <w:t xml:space="preserve"> 1-бөлім. Статистикалық байқаулар және өзге де дереккөздер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8"/>
        <w:gridCol w:w="129"/>
        <w:gridCol w:w="129"/>
        <w:gridCol w:w="129"/>
        <w:gridCol w:w="129"/>
        <w:gridCol w:w="129"/>
        <w:gridCol w:w="129"/>
        <w:gridCol w:w="129"/>
        <w:gridCol w:w="129"/>
        <w:gridCol w:w="129"/>
        <w:gridCol w:w="129"/>
        <w:gridCol w:w="129"/>
        <w:gridCol w:w="129"/>
      </w:tblGrid>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 әкімшілік / балама деректердің атауы</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 әкімшілік деректердің ақпараттық жүйесінің / балама деректердің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жеткізуші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алушы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Кәсіпорындар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(индексі 1-СР)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(ЖЗШ) нысанында заңды тұлғаларды, шетелдік заңды тұлғалардың филиалдарын, филиалдарын және дара кәсіпкерлік субъектілерін тіркеу, қайта тіркеу және тарату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МДҚ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мәліметтерін тіркеу, есептен шығару және өзгерту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"СӘИЖ"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ұсынуды тоқтатқан субъектілер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екі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17-сі мен 30-ы күніне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15-сі мен 25-і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жұмыскерлердің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20-ы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және басқа да міндетті төлемдердің сомалары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20-ы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табысы бойынша мәліметтер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кірістері бойынша жылдық жиынтық кіріс бойынша мәліметтер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w:t>
            </w:r>
          </w:p>
          <w:p>
            <w:pPr>
              <w:spacing w:after="20"/>
              <w:ind w:left="20"/>
              <w:jc w:val="both"/>
            </w:pPr>
            <w:r>
              <w:rPr>
                <w:rFonts w:ascii="Times New Roman"/>
                <w:b w:val="false"/>
                <w:i w:val="false"/>
                <w:color w:val="000000"/>
                <w:sz w:val="20"/>
              </w:rPr>
              <w:t>
ан дерекқоры"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қызметті жүзеге асыратын ЗТ немесе ЖТ лицензиарлары берген лицензиялар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төлеу бойынша мәліметтер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"ОДБ" ААЖ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байланыс деректері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операторларынан респонденттер жөнінде байланыс деректерін алу қағидаларына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Телеком-Сервис" (ALTEL/Теле 2) ЖШС, "КаР-Тел" (Beeline) ЖШС, "Кселл" АҚ, "Қазақтелеком"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шілдеге дейін,</w:t>
            </w:r>
          </w:p>
          <w:p>
            <w:pPr>
              <w:spacing w:after="20"/>
              <w:ind w:left="20"/>
              <w:jc w:val="both"/>
            </w:pPr>
            <w:r>
              <w:rPr>
                <w:rFonts w:ascii="Times New Roman"/>
                <w:b w:val="false"/>
                <w:i w:val="false"/>
                <w:color w:val="000000"/>
                <w:sz w:val="20"/>
              </w:rPr>
              <w:t>
 10 қаңтарға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орман, аңшылық және балық шаруашылығы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2-сі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p>
            <w:pPr>
              <w:spacing w:after="20"/>
              <w:ind w:left="20"/>
              <w:jc w:val="both"/>
            </w:pPr>
            <w:r>
              <w:rPr>
                <w:rFonts w:ascii="Times New Roman"/>
                <w:b w:val="false"/>
                <w:i w:val="false"/>
                <w:color w:val="000000"/>
                <w:sz w:val="20"/>
              </w:rPr>
              <w:t>
(индексі 2-сх (астық))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 3 қаңтардан басқа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(индексі 2-сх (астық))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w:t>
            </w:r>
          </w:p>
          <w:p>
            <w:pPr>
              <w:spacing w:after="20"/>
              <w:ind w:left="20"/>
              <w:jc w:val="both"/>
            </w:pPr>
            <w:r>
              <w:rPr>
                <w:rFonts w:ascii="Times New Roman"/>
                <w:b w:val="false"/>
                <w:i w:val="false"/>
                <w:color w:val="000000"/>
                <w:sz w:val="20"/>
              </w:rPr>
              <w:t>
қызмет көрсетуді ұсынуды қоса алғандағы қызмет туралы</w:t>
            </w:r>
          </w:p>
          <w:p>
            <w:pPr>
              <w:spacing w:after="20"/>
              <w:ind w:left="20"/>
              <w:jc w:val="both"/>
            </w:pPr>
            <w:r>
              <w:rPr>
                <w:rFonts w:ascii="Times New Roman"/>
                <w:b w:val="false"/>
                <w:i w:val="false"/>
                <w:color w:val="000000"/>
                <w:sz w:val="20"/>
              </w:rPr>
              <w:t>
(индексі 2-аңшылық)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23 ақпанға (қоса алғанда)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шаруа немесе фермер қожалықтарында және жұртшылық шаруашылықтарында мал шаруашылығы өнімдерін өндіруі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 (индексі А-008)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11-і мен 25-і,</w:t>
            </w:r>
          </w:p>
          <w:p>
            <w:pPr>
              <w:spacing w:after="20"/>
              <w:ind w:left="20"/>
              <w:jc w:val="both"/>
            </w:pPr>
            <w:r>
              <w:rPr>
                <w:rFonts w:ascii="Times New Roman"/>
                <w:b w:val="false"/>
                <w:i w:val="false"/>
                <w:color w:val="000000"/>
                <w:sz w:val="20"/>
              </w:rPr>
              <w:t>
маусымның 11-і мен 25-і,</w:t>
            </w:r>
          </w:p>
          <w:p>
            <w:pPr>
              <w:spacing w:after="20"/>
              <w:ind w:left="20"/>
              <w:jc w:val="both"/>
            </w:pPr>
            <w:r>
              <w:rPr>
                <w:rFonts w:ascii="Times New Roman"/>
                <w:b w:val="false"/>
                <w:i w:val="false"/>
                <w:color w:val="000000"/>
                <w:sz w:val="20"/>
              </w:rPr>
              <w:t>
қыркүйектің 11-і мен 25-і,</w:t>
            </w:r>
          </w:p>
          <w:p>
            <w:pPr>
              <w:spacing w:after="20"/>
              <w:ind w:left="20"/>
              <w:jc w:val="both"/>
            </w:pPr>
            <w:r>
              <w:rPr>
                <w:rFonts w:ascii="Times New Roman"/>
                <w:b w:val="false"/>
                <w:i w:val="false"/>
                <w:color w:val="000000"/>
                <w:sz w:val="20"/>
              </w:rPr>
              <w:t>
желтоқсанның 11-і мен 25-і аралығындағы кезең</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(индексі 1-балық)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(индексі 1-сх)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(индексі 4-сх)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(индексі 29-сх)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 қарашасына </w:t>
            </w:r>
          </w:p>
          <w:p>
            <w:pPr>
              <w:spacing w:after="20"/>
              <w:ind w:left="20"/>
              <w:jc w:val="both"/>
            </w:pPr>
            <w:r>
              <w:rPr>
                <w:rFonts w:ascii="Times New Roman"/>
                <w:b w:val="false"/>
                <w:i w:val="false"/>
                <w:color w:val="000000"/>
                <w:sz w:val="20"/>
              </w:rPr>
              <w:t>
(қоса алғанда) дейін</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 қарашасына </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p>
            <w:pPr>
              <w:spacing w:after="20"/>
              <w:ind w:left="20"/>
              <w:jc w:val="both"/>
            </w:pPr>
            <w:r>
              <w:rPr>
                <w:rFonts w:ascii="Times New Roman"/>
                <w:b w:val="false"/>
                <w:i w:val="false"/>
                <w:color w:val="000000"/>
                <w:sz w:val="20"/>
              </w:rPr>
              <w:t>
(индексі А-005)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p>
            <w:pPr>
              <w:spacing w:after="20"/>
              <w:ind w:left="20"/>
              <w:jc w:val="both"/>
            </w:pPr>
            <w:r>
              <w:rPr>
                <w:rFonts w:ascii="Times New Roman"/>
                <w:b w:val="false"/>
                <w:i w:val="false"/>
                <w:color w:val="000000"/>
                <w:sz w:val="20"/>
              </w:rPr>
              <w:t>
(индексі 49-сх)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p>
            <w:pPr>
              <w:spacing w:after="20"/>
              <w:ind w:left="20"/>
              <w:jc w:val="both"/>
            </w:pPr>
            <w:r>
              <w:rPr>
                <w:rFonts w:ascii="Times New Roman"/>
                <w:b w:val="false"/>
                <w:i w:val="false"/>
                <w:color w:val="000000"/>
                <w:sz w:val="20"/>
              </w:rPr>
              <w:t>
(индексі 3-сх (майлы)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(индексі 1-СПК)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28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p>
            <w:pPr>
              <w:spacing w:after="20"/>
              <w:ind w:left="20"/>
              <w:jc w:val="both"/>
            </w:pPr>
            <w:r>
              <w:rPr>
                <w:rFonts w:ascii="Times New Roman"/>
                <w:b w:val="false"/>
                <w:i w:val="false"/>
                <w:color w:val="000000"/>
                <w:sz w:val="20"/>
              </w:rPr>
              <w:t>
(индексі 8-сх)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дейін (қоса алғанда)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және құс саны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қаңтарға дейін, </w:t>
            </w:r>
          </w:p>
          <w:p>
            <w:pPr>
              <w:spacing w:after="20"/>
              <w:ind w:left="20"/>
              <w:jc w:val="both"/>
            </w:pPr>
            <w:r>
              <w:rPr>
                <w:rFonts w:ascii="Times New Roman"/>
                <w:b w:val="false"/>
                <w:i w:val="false"/>
                <w:color w:val="000000"/>
                <w:sz w:val="20"/>
              </w:rPr>
              <w:t>
1 шілдеге дейін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қаңтарға дейін, </w:t>
            </w:r>
          </w:p>
          <w:p>
            <w:pPr>
              <w:spacing w:after="20"/>
              <w:ind w:left="20"/>
              <w:jc w:val="both"/>
            </w:pPr>
            <w:r>
              <w:rPr>
                <w:rFonts w:ascii="Times New Roman"/>
                <w:b w:val="false"/>
                <w:i w:val="false"/>
                <w:color w:val="000000"/>
                <w:sz w:val="20"/>
              </w:rPr>
              <w:t>
9 шілдеге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 алқаптары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дейін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шілдеге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және малды ұстауға арналған ауыл шаруашылығы құрылыстарының, гүлдер мен көкөністерді өсіруге арналған жылыжайдың болуы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болуы және қозғалысы (құстын қоспағанда)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 туралы (құстын қоспағанда)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бойынша ғарыштық мониторинг (егістік алқап, түсімділік)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шаруашылық саласындағы ғарыштық мониторинг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белгіленген мерзімдерге сәйкес</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өндіріс пен қоршаған орта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(индексі 1-П)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14 наурызға (қоса алғанда) дейін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p>
            <w:pPr>
              <w:spacing w:after="20"/>
              <w:ind w:left="20"/>
              <w:jc w:val="both"/>
            </w:pPr>
            <w:r>
              <w:rPr>
                <w:rFonts w:ascii="Times New Roman"/>
                <w:b w:val="false"/>
                <w:i w:val="false"/>
                <w:color w:val="000000"/>
                <w:sz w:val="20"/>
              </w:rPr>
              <w:t>
(индексі 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жөнелту және өндірістік қуаттар балансы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(тауарларды, көрсетілетін қызметтерді) өндіру, жөнелту және өндірістік қуаттар теңгерімі туралы есеп (индексі 1-П)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 (индексі 01-ИП (пром))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p>
            <w:pPr>
              <w:spacing w:after="20"/>
              <w:ind w:left="20"/>
              <w:jc w:val="both"/>
            </w:pPr>
            <w:r>
              <w:rPr>
                <w:rFonts w:ascii="Times New Roman"/>
                <w:b w:val="false"/>
                <w:i w:val="false"/>
                <w:color w:val="000000"/>
                <w:sz w:val="20"/>
              </w:rPr>
              <w:t>
(индексі 1-қалдықтар)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сұрыптау, кәдеге жарату және көму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p>
            <w:pPr>
              <w:spacing w:after="20"/>
              <w:ind w:left="20"/>
              <w:jc w:val="both"/>
            </w:pPr>
            <w:r>
              <w:rPr>
                <w:rFonts w:ascii="Times New Roman"/>
                <w:b w:val="false"/>
                <w:i w:val="false"/>
                <w:color w:val="000000"/>
                <w:sz w:val="20"/>
              </w:rPr>
              <w:t>
(индексі 2-қалдықтар)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p>
            <w:pPr>
              <w:spacing w:after="20"/>
              <w:ind w:left="20"/>
              <w:jc w:val="both"/>
            </w:pPr>
            <w:r>
              <w:rPr>
                <w:rFonts w:ascii="Times New Roman"/>
                <w:b w:val="false"/>
                <w:i w:val="false"/>
                <w:color w:val="000000"/>
                <w:sz w:val="20"/>
              </w:rPr>
              <w:t>
(индексі 2-ТП (ауа)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(индексі 4-ОС)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 құрылысының жұмысы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p>
            <w:pPr>
              <w:spacing w:after="20"/>
              <w:ind w:left="20"/>
              <w:jc w:val="both"/>
            </w:pPr>
            <w:r>
              <w:rPr>
                <w:rFonts w:ascii="Times New Roman"/>
                <w:b w:val="false"/>
                <w:i w:val="false"/>
                <w:color w:val="000000"/>
                <w:sz w:val="20"/>
              </w:rPr>
              <w:t>
(индексі 1-ВК)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22 ақпанға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p>
            <w:pPr>
              <w:spacing w:after="20"/>
              <w:ind w:left="20"/>
              <w:jc w:val="both"/>
            </w:pPr>
            <w:r>
              <w:rPr>
                <w:rFonts w:ascii="Times New Roman"/>
                <w:b w:val="false"/>
                <w:i w:val="false"/>
                <w:color w:val="000000"/>
                <w:sz w:val="20"/>
              </w:rPr>
              <w:t>
(индексі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суармалы жердің болуы және оларды санаттар, жер учаскелерінің меншік иелері, жерді пайдаланушылар мен алқаптар бойынша бөлу туралы есеп</w:t>
            </w:r>
          </w:p>
          <w:p>
            <w:pPr>
              <w:spacing w:after="20"/>
              <w:ind w:left="20"/>
              <w:jc w:val="both"/>
            </w:pPr>
            <w:r>
              <w:rPr>
                <w:rFonts w:ascii="Times New Roman"/>
                <w:b w:val="false"/>
                <w:i w:val="false"/>
                <w:color w:val="000000"/>
                <w:sz w:val="20"/>
              </w:rPr>
              <w:t>
(индексі 22-А)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p>
            <w:pPr>
              <w:spacing w:after="20"/>
              <w:ind w:left="20"/>
              <w:jc w:val="both"/>
            </w:pPr>
            <w:r>
              <w:rPr>
                <w:rFonts w:ascii="Times New Roman"/>
                <w:b w:val="false"/>
                <w:i w:val="false"/>
                <w:color w:val="000000"/>
                <w:sz w:val="20"/>
              </w:rPr>
              <w:t>
(индексі 3 (жылдық)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p>
            <w:pPr>
              <w:spacing w:after="20"/>
              <w:ind w:left="20"/>
              <w:jc w:val="both"/>
            </w:pPr>
            <w:r>
              <w:rPr>
                <w:rFonts w:ascii="Times New Roman"/>
                <w:b w:val="false"/>
                <w:i w:val="false"/>
                <w:color w:val="000000"/>
                <w:sz w:val="20"/>
              </w:rPr>
              <w:t>
(индексі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 (индексі 4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 (индексі 8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w:t>
            </w:r>
          </w:p>
          <w:p>
            <w:pPr>
              <w:spacing w:after="20"/>
              <w:ind w:left="20"/>
              <w:jc w:val="both"/>
            </w:pP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кәсіпорны" Республикалық мемлекеттік қазыналық кәсіпорын – есепті кезеңнен кейінгі 15 қаңтарға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 (индексі 13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 (индексі 17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p>
            <w:pPr>
              <w:spacing w:after="20"/>
              <w:ind w:left="20"/>
              <w:jc w:val="both"/>
            </w:pPr>
            <w:r>
              <w:rPr>
                <w:rFonts w:ascii="Times New Roman"/>
                <w:b w:val="false"/>
                <w:i w:val="false"/>
                <w:color w:val="000000"/>
                <w:sz w:val="20"/>
              </w:rPr>
              <w:t>
(индексі 1 өрт (орман)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29-күндері; облыстық орман шаруашылығы және жануарлар дүниесі аумақтық инспекциялары – айдың 10, 20, 30-күндері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p>
            <w:pPr>
              <w:spacing w:after="20"/>
              <w:ind w:left="20"/>
              <w:jc w:val="both"/>
            </w:pPr>
            <w:r>
              <w:rPr>
                <w:rFonts w:ascii="Times New Roman"/>
                <w:b w:val="false"/>
                <w:i w:val="false"/>
                <w:color w:val="000000"/>
                <w:sz w:val="20"/>
              </w:rPr>
              <w:t>
(индексі 5-орманша)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25-і күніне дейін, облыстық орман шаруашылығы және жануарлар дүниесі аумақтық инспекциялары – есепті кезеңнен кейінгі 1-і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p>
            <w:pPr>
              <w:spacing w:after="20"/>
              <w:ind w:left="20"/>
              <w:jc w:val="both"/>
            </w:pPr>
            <w:r>
              <w:rPr>
                <w:rFonts w:ascii="Times New Roman"/>
                <w:b w:val="false"/>
                <w:i w:val="false"/>
                <w:color w:val="000000"/>
                <w:sz w:val="20"/>
              </w:rPr>
              <w:t>
(индексі ЛД)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p>
            <w:pPr>
              <w:spacing w:after="20"/>
              <w:ind w:left="20"/>
              <w:jc w:val="both"/>
            </w:pPr>
            <w:r>
              <w:rPr>
                <w:rFonts w:ascii="Times New Roman"/>
                <w:b w:val="false"/>
                <w:i w:val="false"/>
                <w:color w:val="000000"/>
                <w:sz w:val="20"/>
              </w:rPr>
              <w:t>
(индексі 12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w:t>
            </w:r>
          </w:p>
          <w:p>
            <w:pPr>
              <w:spacing w:after="20"/>
              <w:ind w:left="20"/>
              <w:jc w:val="both"/>
            </w:pPr>
            <w:r>
              <w:rPr>
                <w:rFonts w:ascii="Times New Roman"/>
                <w:b w:val="false"/>
                <w:i w:val="false"/>
                <w:color w:val="000000"/>
                <w:sz w:val="20"/>
              </w:rPr>
              <w:t>
10 шілдеге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p>
            <w:pPr>
              <w:spacing w:after="20"/>
              <w:ind w:left="20"/>
              <w:jc w:val="both"/>
            </w:pPr>
            <w:r>
              <w:rPr>
                <w:rFonts w:ascii="Times New Roman"/>
                <w:b w:val="false"/>
                <w:i w:val="false"/>
                <w:color w:val="000000"/>
                <w:sz w:val="20"/>
              </w:rPr>
              <w:t>
(индексі 1-ООПТ)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p>
            <w:pPr>
              <w:spacing w:after="20"/>
              <w:ind w:left="20"/>
              <w:jc w:val="both"/>
            </w:pPr>
            <w:r>
              <w:rPr>
                <w:rFonts w:ascii="Times New Roman"/>
                <w:b w:val="false"/>
                <w:i w:val="false"/>
                <w:color w:val="000000"/>
                <w:sz w:val="20"/>
              </w:rPr>
              <w:t>
(индексі 10 ЛХ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p>
            <w:pPr>
              <w:spacing w:after="20"/>
              <w:ind w:left="20"/>
              <w:jc w:val="both"/>
            </w:pPr>
            <w:r>
              <w:rPr>
                <w:rFonts w:ascii="Times New Roman"/>
                <w:b w:val="false"/>
                <w:i w:val="false"/>
                <w:color w:val="000000"/>
                <w:sz w:val="20"/>
              </w:rPr>
              <w:t>
(индексі 20 ОШ (орман шаруашылығы)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p>
            <w:pPr>
              <w:spacing w:after="20"/>
              <w:ind w:left="20"/>
              <w:jc w:val="both"/>
            </w:pPr>
            <w:r>
              <w:rPr>
                <w:rFonts w:ascii="Times New Roman"/>
                <w:b w:val="false"/>
                <w:i w:val="false"/>
                <w:color w:val="000000"/>
                <w:sz w:val="20"/>
              </w:rPr>
              <w:t>
(индексі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кәсіпорны – есепті кезеңнен кейінгі</w:t>
            </w:r>
          </w:p>
          <w:p>
            <w:pPr>
              <w:spacing w:after="20"/>
              <w:ind w:left="20"/>
              <w:jc w:val="both"/>
            </w:pPr>
            <w:r>
              <w:rPr>
                <w:rFonts w:ascii="Times New Roman"/>
                <w:b w:val="false"/>
                <w:i w:val="false"/>
                <w:color w:val="000000"/>
                <w:sz w:val="20"/>
              </w:rPr>
              <w:t>
20 наурызға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p>
            <w:pPr>
              <w:spacing w:after="20"/>
              <w:ind w:left="20"/>
              <w:jc w:val="both"/>
            </w:pPr>
            <w:r>
              <w:rPr>
                <w:rFonts w:ascii="Times New Roman"/>
                <w:b w:val="false"/>
                <w:i w:val="false"/>
                <w:color w:val="000000"/>
                <w:sz w:val="20"/>
              </w:rPr>
              <w:t>
(индексі 2-ТП (сушар)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берілген патенттердің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автоматтандырылған ақпараттық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Әділетмині ЗМҚК "Ұлттық зияткерлік меншік институты" РМК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қолданылатын суармалы алаңдар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2024-2030 жылдарға арналған тұжырымдамасын бекіту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өндіру және (немесе) өткізу туралы есеп"</w:t>
            </w:r>
          </w:p>
          <w:p>
            <w:pPr>
              <w:spacing w:after="20"/>
              <w:ind w:left="20"/>
              <w:jc w:val="both"/>
            </w:pPr>
            <w:r>
              <w:rPr>
                <w:rFonts w:ascii="Times New Roman"/>
                <w:b w:val="false"/>
                <w:i w:val="false"/>
                <w:color w:val="000000"/>
                <w:sz w:val="20"/>
              </w:rPr>
              <w:t>
(индекс - ФУ-1)</w:t>
            </w:r>
          </w:p>
          <w:p>
            <w:pPr>
              <w:spacing w:after="20"/>
              <w:ind w:left="20"/>
              <w:jc w:val="both"/>
            </w:pPr>
            <w:r>
              <w:rPr>
                <w:rFonts w:ascii="Times New Roman"/>
                <w:b w:val="false"/>
                <w:i w:val="false"/>
                <w:color w:val="000000"/>
                <w:sz w:val="20"/>
              </w:rPr>
              <w:t xml:space="preserve">
"Пестицидтердің, биоагенттердің қозғалысы туралы есеп" </w:t>
            </w:r>
          </w:p>
          <w:p>
            <w:pPr>
              <w:spacing w:after="20"/>
              <w:ind w:left="20"/>
              <w:jc w:val="both"/>
            </w:pPr>
            <w:r>
              <w:rPr>
                <w:rFonts w:ascii="Times New Roman"/>
                <w:b w:val="false"/>
                <w:i w:val="false"/>
                <w:color w:val="000000"/>
                <w:sz w:val="20"/>
              </w:rPr>
              <w:t>
(индекс - ФУ - 2)</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жерлерінің жай-күйі мен пайдаланылуы туралы жиынтық талдамалық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қызметтер көрсету үшін берілген лицензиялардың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ҚОӘБ келісілген жобаларының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саласындағы Денсаулық сақтау ұйымының есебі</w:t>
            </w:r>
          </w:p>
          <w:p>
            <w:pPr>
              <w:spacing w:after="20"/>
              <w:ind w:left="20"/>
              <w:jc w:val="both"/>
            </w:pPr>
            <w:r>
              <w:rPr>
                <w:rFonts w:ascii="Times New Roman"/>
                <w:b w:val="false"/>
                <w:i w:val="false"/>
                <w:color w:val="000000"/>
                <w:sz w:val="20"/>
              </w:rPr>
              <w:t>
(МО-1 индексі)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p>
            <w:pPr>
              <w:spacing w:after="20"/>
              <w:ind w:left="20"/>
              <w:jc w:val="both"/>
            </w:pPr>
            <w:r>
              <w:rPr>
                <w:rFonts w:ascii="Times New Roman"/>
                <w:b w:val="false"/>
                <w:i w:val="false"/>
                <w:color w:val="000000"/>
                <w:sz w:val="20"/>
              </w:rPr>
              <w:t>
(индексі 1- ҚТ)</w:t>
            </w:r>
          </w:p>
          <w:p>
            <w:pPr>
              <w:spacing w:after="20"/>
              <w:ind w:left="20"/>
              <w:jc w:val="both"/>
            </w:pPr>
            <w:r>
              <w:rPr>
                <w:rFonts w:ascii="Times New Roman"/>
                <w:b w:val="false"/>
                <w:i w:val="false"/>
                <w:color w:val="000000"/>
                <w:sz w:val="20"/>
              </w:rPr>
              <w:t>
Өндіріс және тұтыну қалдықтарының мемлекеттік кадастры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қалдықтар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берілген рұқсаттардың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станциялары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"Қазгидромет" РМК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жай-күйінің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 станциялары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"Казгидромет"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29 маусымдағы №221 бұйрығымен бекітілген көміртегі бірліктерін сату қағидаларын бекіту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хаттамасымен реттелмейтін парниктік газдар көздерінен антропогендік шығарындылар және сіңіргіштердің сіңірілуі кадастры туралы Қазақстан Республикасының Ұлттық баяндамасы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ЭТРМ </w:t>
            </w:r>
          </w:p>
          <w:p>
            <w:pPr>
              <w:spacing w:after="20"/>
              <w:ind w:left="20"/>
              <w:jc w:val="both"/>
            </w:pPr>
            <w:r>
              <w:rPr>
                <w:rFonts w:ascii="Times New Roman"/>
                <w:b w:val="false"/>
                <w:i w:val="false"/>
                <w:color w:val="000000"/>
                <w:sz w:val="20"/>
              </w:rPr>
              <w:t>
"Жасыл Даму"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қорлары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өсірумен айналысатын субъектілер бойынша мәліметтер</w:t>
            </w:r>
          </w:p>
          <w:p>
            <w:pPr>
              <w:spacing w:after="20"/>
              <w:ind w:left="20"/>
              <w:jc w:val="both"/>
            </w:pPr>
            <w:r>
              <w:rPr>
                <w:rFonts w:ascii="Times New Roman"/>
                <w:b w:val="false"/>
                <w:i w:val="false"/>
                <w:color w:val="000000"/>
                <w:sz w:val="20"/>
              </w:rPr>
              <w:t>
(индексі 8-РХ)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түрлер және қорғалатын түрлер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қаулысымен бекітілетін өсімдіктер мен жануарлардың сирек кездесетін және құрып кету қаупі төнген түрлерінің тізбесі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туралы Заңына сәйкес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қызметінің негізгі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жөніндегі объектілердің электр және (немесе) жылу энергиясын өндіруі және босатуы туралы ақпарат</w:t>
            </w:r>
          </w:p>
          <w:p>
            <w:pPr>
              <w:spacing w:after="20"/>
              <w:ind w:left="20"/>
              <w:jc w:val="both"/>
            </w:pPr>
            <w:r>
              <w:rPr>
                <w:rFonts w:ascii="Times New Roman"/>
                <w:b w:val="false"/>
                <w:i w:val="false"/>
                <w:color w:val="000000"/>
                <w:sz w:val="20"/>
              </w:rPr>
              <w:t>
(индекс 1 ВИЭ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қорының бірыңғай кадастры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қазан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сумен жабдықтау және су бұру қызметтерімен қамтамасыз ету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1-ҚЕМ)</w:t>
            </w:r>
          </w:p>
          <w:p>
            <w:pPr>
              <w:spacing w:after="20"/>
              <w:ind w:left="20"/>
              <w:jc w:val="both"/>
            </w:pPr>
            <w:r>
              <w:rPr>
                <w:rFonts w:ascii="Times New Roman"/>
                <w:b w:val="false"/>
                <w:i w:val="false"/>
                <w:color w:val="000000"/>
                <w:sz w:val="20"/>
              </w:rPr>
              <w:t>
- "Ауылдық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2-АЕМ)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Энергетика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(индексі 1-ГАЗ)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(индексі 1-НЕФТЬ)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(индексі 1-УГОЛЬ)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(индексі 6-ТП)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 (индексі 1-ЭЛЕКТРОЭНЕРГИЯ)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 (индексі 1-КПЭ)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Инвестициялар және құрылыс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(индексі 2-КС)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4-і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 (шағын)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p>
            <w:pPr>
              <w:spacing w:after="20"/>
              <w:ind w:left="20"/>
              <w:jc w:val="both"/>
            </w:pPr>
            <w:r>
              <w:rPr>
                <w:rFonts w:ascii="Times New Roman"/>
                <w:b w:val="false"/>
                <w:i w:val="false"/>
                <w:color w:val="000000"/>
                <w:sz w:val="20"/>
              </w:rPr>
              <w:t>
(индексі 1-КС)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(индексі 1-КФХ инвест)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сауда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2-сауда)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(индексі 1-биржа)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(индексі 12-сауда)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(индексі Э-коммерция)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1-ВТ)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наурызға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табыстары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чектер негізінде тауарды нақты сату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операторларының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тауарды нақты сату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және өзара сауда, тауар нарықтары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(индексі 1-ТС)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 күніне (қоса алғанда)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елдерінің аумағынан тауарлардың экспорты мен импорты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(бұдан әрі – ЕАЭО) мүше мемлекеттердің аумағына тауарлардың экспорты (ЕАЭО-ға мүше мемлекеттердің салық органдарынан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 ЕАЭО-ға мүше мемлекеттердің аумағынан тауарлардың импорты туралы мәліметтер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басқа елдерімен (ЕАЭО-ға кірмейтін) тауарлардың экспорты және импорты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 айдан кейінгі, айдың 25-і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тауарлардың экспорты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аумағына тауарлардың экспорты туралы мәліметтер ("Электрондық шот-фактуралар" ақпараттық жүйесінің мәліметтерінен)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резиденттерімен есептік нөмір бере отырып экспорт немесе импорт бойынша валюталық шарттар жасасқан Қазақстан Республикасының резиденттері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нөмірі бар экспорт немесе импорт жөніндегі валюталық шарт бойынша ақпарат" нысаны </w:t>
            </w:r>
          </w:p>
          <w:p>
            <w:pPr>
              <w:spacing w:after="20"/>
              <w:ind w:left="20"/>
              <w:jc w:val="both"/>
            </w:pPr>
            <w:r>
              <w:rPr>
                <w:rFonts w:ascii="Times New Roman"/>
                <w:b w:val="false"/>
                <w:i w:val="false"/>
                <w:color w:val="000000"/>
                <w:sz w:val="20"/>
              </w:rPr>
              <w:t xml:space="preserve">
(XMCO_2 индексі) </w:t>
            </w:r>
          </w:p>
          <w:p>
            <w:pPr>
              <w:spacing w:after="20"/>
              <w:ind w:left="20"/>
              <w:jc w:val="both"/>
            </w:pPr>
            <w:r>
              <w:rPr>
                <w:rFonts w:ascii="Times New Roman"/>
                <w:b w:val="false"/>
                <w:i w:val="false"/>
                <w:color w:val="000000"/>
                <w:sz w:val="20"/>
              </w:rPr>
              <w:t>
ҚР ҰБ АЖ – ААЖ "ЭИВК"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ақпан айының 20-сына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ет және ет өнімдерінің экспорт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берілген ветеринарлық сертификаттар негізінде ет және ет өнімдері экспортының көлемі туралы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ауыл шаруашылығы өнімдерінің экспорт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фитосанитарлық сертификаттары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15-і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экспорты және импорты бойынша ақпарат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 бойынша мәліметтер (ТІЖ)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20-сына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(индексі 1-көлік)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(индексі 2-ТР (қосалқы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xml:space="preserve">
10 сәуірге дейін (қоса алғанда)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(индексі 2-көлік)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xml:space="preserve">
15 сәуірге дейін (қоса алғанда) </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жарақаттануларына немесе қаза болуларына әкеп соққан жол-көлік оқиғалары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орталығы АЖ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 құралдарының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"Сервистік орталық"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құрамының мемлекеттік тізілімі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теңіз кемелерінің болуы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өзен кемелерінің болуы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Көрсетілетін қызмет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 (индексі 2-қызмет көрсету (IT)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 (индексі 1-лизинг)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табыстары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кірістері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көрсетілген қызметтердің нақты көлемі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Мәдениет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 (индексі 1- мәдениет)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w:t>
            </w:r>
          </w:p>
          <w:p>
            <w:pPr>
              <w:spacing w:after="20"/>
              <w:ind w:left="20"/>
              <w:jc w:val="both"/>
            </w:pPr>
            <w:r>
              <w:rPr>
                <w:rFonts w:ascii="Times New Roman"/>
                <w:b w:val="false"/>
                <w:i w:val="false"/>
                <w:color w:val="000000"/>
                <w:sz w:val="20"/>
              </w:rPr>
              <w:t>
ұйымның қызметі туралы есеп (индексі 1-кино)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23 қаңтарға (қоса алғанда) дейін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"Е-кино"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Туризм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p>
            <w:pPr>
              <w:spacing w:after="20"/>
              <w:ind w:left="20"/>
              <w:jc w:val="both"/>
            </w:pPr>
            <w:r>
              <w:rPr>
                <w:rFonts w:ascii="Times New Roman"/>
                <w:b w:val="false"/>
                <w:i w:val="false"/>
                <w:color w:val="000000"/>
                <w:sz w:val="20"/>
              </w:rPr>
              <w:t>
(индексі 2-туризм)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(индексі Н-050)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(индексі Н-060)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МАЖ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10-шы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қызмет көрсеткен келушілердің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(ҚР азаматтарының) келуі (кетуі)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БАЖ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КҚР ҰБ Шекара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сәуірге дейін, 10 шілдеге дейін, 10 қазанға дейін, 10 қаңтарға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Ғылым және инновациялар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инновациялық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жұмыстардың негізгі көрсеткіштері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 туралы есеп</w:t>
            </w:r>
          </w:p>
          <w:p>
            <w:pPr>
              <w:spacing w:after="20"/>
              <w:ind w:left="20"/>
              <w:jc w:val="both"/>
            </w:pPr>
            <w:r>
              <w:rPr>
                <w:rFonts w:ascii="Times New Roman"/>
                <w:b w:val="false"/>
                <w:i w:val="false"/>
                <w:color w:val="000000"/>
                <w:sz w:val="20"/>
              </w:rPr>
              <w:t>
(индексі 1-ғылым)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Ақпараттық-коммуникациялық технологиялар және байланыс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
(индексі 3-байланыс)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
(индексі 3-ақпарат)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19 қаңтарға (қоса алғанда) дейін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ақпанға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ақпараттық-коммуникациялық технологияларды пайдалануы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(индексі Н-020)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(индексі 1-байланыс)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(индексі 2-байланыс)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 және жұмыспен қамту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негізгі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(қоса алғанда) дейін</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12-ы күніне (қоса алғанда)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12-ы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негізгі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12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(индексі 2-Т (еңбекақы))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кейінгі</w:t>
            </w:r>
          </w:p>
          <w:p>
            <w:pPr>
              <w:spacing w:after="20"/>
              <w:ind w:left="20"/>
              <w:jc w:val="both"/>
            </w:pPr>
            <w:r>
              <w:rPr>
                <w:rFonts w:ascii="Times New Roman"/>
                <w:b w:val="false"/>
                <w:i w:val="false"/>
                <w:color w:val="000000"/>
                <w:sz w:val="20"/>
              </w:rPr>
              <w:t>
31 мамырға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(индексі 1-Т (Еңбек жағдайы))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қаңтарға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p>
            <w:pPr>
              <w:spacing w:after="20"/>
              <w:ind w:left="20"/>
              <w:jc w:val="both"/>
            </w:pPr>
            <w:r>
              <w:rPr>
                <w:rFonts w:ascii="Times New Roman"/>
                <w:b w:val="false"/>
                <w:i w:val="false"/>
                <w:color w:val="000000"/>
                <w:sz w:val="20"/>
              </w:rPr>
              <w:t>
(индексі Т-001)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21 сәуір,</w:t>
            </w:r>
          </w:p>
          <w:p>
            <w:pPr>
              <w:spacing w:after="20"/>
              <w:ind w:left="20"/>
              <w:jc w:val="both"/>
            </w:pPr>
            <w:r>
              <w:rPr>
                <w:rFonts w:ascii="Times New Roman"/>
                <w:b w:val="false"/>
                <w:i w:val="false"/>
                <w:color w:val="000000"/>
                <w:sz w:val="20"/>
              </w:rPr>
              <w:t>
19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21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20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15 желтоқсан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19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21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19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19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20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(индексі Т-004)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15 қыркүйек</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21 қыркүйек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20 қыркүйек</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 үшін өтініш берген азаматтардың саны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p>
            <w:pPr>
              <w:spacing w:after="20"/>
              <w:ind w:left="20"/>
              <w:jc w:val="both"/>
            </w:pPr>
            <w:r>
              <w:rPr>
                <w:rFonts w:ascii="Times New Roman"/>
                <w:b w:val="false"/>
                <w:i w:val="false"/>
                <w:color w:val="000000"/>
                <w:sz w:val="20"/>
              </w:rPr>
              <w:t>
индексі 1-Е (жұмысқа орналастыру)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және облыстық маңызы бар қалалардың, астананың мансап орталықтары есепті айдан кейінгі 2-сі күні; облыстардың, республикалық маңызы бар қалалардың және астананың еңбек мобильділігі орталықтары есепті айдан кейінгі 4-і күні;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 есепті айдан кейінгі 6-сы күні; "ЕРДО" АҚ Еңбекминіне – есепті айдан кейінгі 8-і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 индексі 3-ЕН (жасырын жұмыссыздық)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3-і күні; аудандардың, қалалардың халықты әлеуметтік қорғау және жұмыспен қамту мәселелері жөніндегі жергілікті атқарушы органдары - есепті айдан кейінгі 5-і күні;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 есепті айдан кейінгі 7-сі күні; "ЕРДО" АҚ Еңбекминіне есепті айдан кейінгі 10-ы күні</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жай-күйі және жұмыссыздарды әлеуметтік қолдау туралы есеп" </w:t>
            </w:r>
          </w:p>
          <w:p>
            <w:pPr>
              <w:spacing w:after="20"/>
              <w:ind w:left="20"/>
              <w:jc w:val="both"/>
            </w:pPr>
            <w:r>
              <w:rPr>
                <w:rFonts w:ascii="Times New Roman"/>
                <w:b w:val="false"/>
                <w:i w:val="false"/>
                <w:color w:val="000000"/>
                <w:sz w:val="20"/>
              </w:rPr>
              <w:t>
(индексі 2-Т (еңбек нарығы))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27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бөлінісіндегі деректерді қоса алғанда, берілген рұқсаттар саны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бөлінісіндегі деректерді қоса алғанда, қолданыстағы рұқсаттар саны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шілде</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Баға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бағасының индексін есептеу үшін тұтыну тауарлары мен ақылы көрсетілетін қызметтерге бағалар </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p>
          <w:p>
            <w:pPr>
              <w:spacing w:after="20"/>
              <w:ind w:left="20"/>
              <w:jc w:val="both"/>
            </w:pP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w:t>
            </w:r>
          </w:p>
          <w:p>
            <w:pPr>
              <w:spacing w:after="20"/>
              <w:ind w:left="20"/>
              <w:jc w:val="both"/>
            </w:pPr>
            <w:r>
              <w:rPr>
                <w:rFonts w:ascii="Times New Roman"/>
                <w:b w:val="false"/>
                <w:i w:val="false"/>
                <w:color w:val="000000"/>
                <w:sz w:val="20"/>
              </w:rPr>
              <w:t>
ең төмен күнкөріс деңгейінің шамасы құрамына кіретін жекелеген азық-түлік тауарлар бағасы;</w:t>
            </w:r>
          </w:p>
          <w:p>
            <w:pPr>
              <w:spacing w:after="20"/>
              <w:ind w:left="20"/>
              <w:jc w:val="both"/>
            </w:pPr>
            <w:r>
              <w:rPr>
                <w:rFonts w:ascii="Times New Roman"/>
                <w:b w:val="false"/>
                <w:i w:val="false"/>
                <w:color w:val="000000"/>
                <w:sz w:val="20"/>
              </w:rPr>
              <w:t>
жекелеген тауарлар мен ақылы көрсетілетін қызметтер бағасы</w:t>
            </w: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10-20-і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арнайы тізбе бойынша тұтынатын тауарлар мен көрсетілетін қызметтер бағасы</w:t>
            </w:r>
          </w:p>
        </w:tc>
        <w:tc>
          <w:tcPr>
            <w:tcW w:w="0" w:type="auto"/>
            <w:gridSpan w:val="1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p>
          <w:p>
            <w:pPr>
              <w:spacing w:after="20"/>
              <w:ind w:left="20"/>
              <w:jc w:val="both"/>
            </w:pPr>
            <w:r>
              <w:rPr>
                <w:rFonts w:ascii="Times New Roman"/>
                <w:b w:val="false"/>
                <w:i w:val="false"/>
                <w:color w:val="000000"/>
                <w:sz w:val="20"/>
              </w:rPr>
              <w:t>
1-28-күндері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үйге баға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жаңа тұрғын үй бағаларын тіркеу дәптері (индексі 1-ЦРЖ)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баға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 (индексі 1-ЦРЖэ)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(индексі 1-ЦП)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5"/>
            <w:vMerge/>
            <w:tcBorders>
              <w:top w:val="nil"/>
              <w:left w:val="single" w:color="cfcfcf" w:sz="5"/>
              <w:bottom w:val="single" w:color="cfcfcf" w:sz="5"/>
              <w:right w:val="single" w:color="cfcfcf" w:sz="5"/>
            </w:tcBorders>
          </w:tcP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бағасы</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(индексі 1-Ц (экспорт, импорт))</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импорттық түсімдер бағасы </w:t>
            </w: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5"/>
            <w:vMerge/>
            <w:tcBorders>
              <w:top w:val="nil"/>
              <w:left w:val="single" w:color="cfcfcf" w:sz="5"/>
              <w:bottom w:val="single" w:color="cfcfcf" w:sz="5"/>
              <w:right w:val="single" w:color="cfcfcf" w:sz="5"/>
            </w:tcBorders>
          </w:tcP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соған байланысты көрсетілетін қызметтердің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(индексі 1-ЦП (орман))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(индексі 1-Ц (көтерме))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22-сі күніне (қоса алғанда)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 (индексі 1-Ц (жалға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(индексі 1-тариф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(индексі 1-тариф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қызметтерінің тарифтері туралы есеп</w:t>
            </w:r>
          </w:p>
          <w:p>
            <w:pPr>
              <w:spacing w:after="20"/>
              <w:ind w:left="20"/>
              <w:jc w:val="both"/>
            </w:pPr>
            <w:r>
              <w:rPr>
                <w:rFonts w:ascii="Times New Roman"/>
                <w:b w:val="false"/>
                <w:i w:val="false"/>
                <w:color w:val="000000"/>
                <w:sz w:val="20"/>
              </w:rPr>
              <w:t>
(индексі 1-тариф (курьер))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және курьерлік қызметтердің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және курьерлік қызметтерінің тарифтері туралы есеп</w:t>
            </w:r>
          </w:p>
          <w:p>
            <w:pPr>
              <w:spacing w:after="20"/>
              <w:ind w:left="20"/>
              <w:jc w:val="both"/>
            </w:pPr>
            <w:r>
              <w:rPr>
                <w:rFonts w:ascii="Times New Roman"/>
                <w:b w:val="false"/>
                <w:i w:val="false"/>
                <w:color w:val="000000"/>
                <w:sz w:val="20"/>
              </w:rPr>
              <w:t>
(индексі 1-тариф (пошта, курьер))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(әуе))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 (индексі 1-тариф (теміржол))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(автомобиль))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(құбыр))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(ішкі 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15-і күніне (қоса алғанда) дейін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көліктің барлық түрлерімен жүк тасымалдау тарифтері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түрлерімен жүк тасымалдау тарифтері туралы есеп</w:t>
            </w:r>
          </w:p>
          <w:p>
            <w:pPr>
              <w:spacing w:after="20"/>
              <w:ind w:left="20"/>
              <w:jc w:val="both"/>
            </w:pPr>
            <w:r>
              <w:rPr>
                <w:rFonts w:ascii="Times New Roman"/>
                <w:b w:val="false"/>
                <w:i w:val="false"/>
                <w:color w:val="000000"/>
                <w:sz w:val="20"/>
              </w:rPr>
              <w:t>
(индексі 1-тариф (жүк))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17-і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(индексі 1-ЦСМ)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(индексі 1-ЦСХ)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өнімінің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(индексі Ц-200э)</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күні аралығында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(индексі 1-ЦП (балық))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(1-Ц (көрсетілетін қызметтер индексі)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p>
            <w:pPr>
              <w:spacing w:after="20"/>
              <w:ind w:left="20"/>
              <w:jc w:val="both"/>
            </w:pPr>
            <w:r>
              <w:rPr>
                <w:rFonts w:ascii="Times New Roman"/>
                <w:b w:val="false"/>
                <w:i w:val="false"/>
                <w:color w:val="000000"/>
                <w:sz w:val="20"/>
              </w:rPr>
              <w:t>
(индексі 1-СМИО)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p>
            <w:pPr>
              <w:spacing w:after="20"/>
              <w:ind w:left="20"/>
              <w:jc w:val="both"/>
            </w:pPr>
            <w:r>
              <w:rPr>
                <w:rFonts w:ascii="Times New Roman"/>
                <w:b w:val="false"/>
                <w:i w:val="false"/>
                <w:color w:val="000000"/>
                <w:sz w:val="20"/>
              </w:rPr>
              <w:t>
(индексі 2-СМИО)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жеткізілімдерінің бағасы туралы,</w:t>
            </w:r>
          </w:p>
          <w:p>
            <w:pPr>
              <w:spacing w:after="20"/>
              <w:ind w:left="20"/>
              <w:jc w:val="both"/>
            </w:pPr>
            <w:r>
              <w:rPr>
                <w:rFonts w:ascii="Times New Roman"/>
                <w:b w:val="false"/>
                <w:i w:val="false"/>
                <w:color w:val="000000"/>
                <w:sz w:val="20"/>
              </w:rPr>
              <w:t xml:space="preserve">
тауарларды, өнімдерді </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түсімдер (ЭШФ)</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xml:space="preserve">
22-і 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сату (жеткізу) бағалары туралы</w:t>
            </w: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чектерінен алынған мәліметтер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деректерді интеграцияланған өңдеуші"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Құрылымдық статистика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5 сәуірге (қоса алғанда) дейін</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наурызға (қоса алғанда) дейін</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p>
            <w:pPr>
              <w:spacing w:after="20"/>
              <w:ind w:left="20"/>
              <w:jc w:val="both"/>
            </w:pPr>
            <w:r>
              <w:rPr>
                <w:rFonts w:ascii="Times New Roman"/>
                <w:b w:val="false"/>
                <w:i w:val="false"/>
                <w:color w:val="000000"/>
                <w:sz w:val="20"/>
              </w:rPr>
              <w:t>
Х</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p>
            <w:pPr>
              <w:spacing w:after="20"/>
              <w:ind w:left="20"/>
              <w:jc w:val="both"/>
            </w:pPr>
            <w:r>
              <w:rPr>
                <w:rFonts w:ascii="Times New Roman"/>
                <w:b w:val="false"/>
                <w:i w:val="false"/>
                <w:color w:val="000000"/>
                <w:sz w:val="20"/>
              </w:rPr>
              <w:t>
(индексі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Білім беру, денсаулық сақтау және әлеуметтік қамсыздандыру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негізгі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(индексі ОВПО)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сәуірге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15-і күніне (қоса алғанда) дейін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(индексі 7-ТПЗ)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p>
            <w:pPr>
              <w:spacing w:after="20"/>
              <w:ind w:left="20"/>
              <w:jc w:val="both"/>
            </w:pPr>
            <w:r>
              <w:rPr>
                <w:rFonts w:ascii="Times New Roman"/>
                <w:b w:val="false"/>
                <w:i w:val="false"/>
                <w:color w:val="000000"/>
                <w:sz w:val="20"/>
              </w:rPr>
              <w:t>
(индексі 3-әлеуметтік қамсыздандыру)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 (индексі 1-ОИПЗ)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 есепті кезеңнен кейінгі айдың 8-і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 мен аурулар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(индексі 10-новообразования)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жұқпалы және паразиттік аурулар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инфекциялық және паразиттік аурулар туралы есеп </w:t>
            </w:r>
          </w:p>
          <w:p>
            <w:pPr>
              <w:spacing w:after="20"/>
              <w:ind w:left="20"/>
              <w:jc w:val="both"/>
            </w:pPr>
            <w:r>
              <w:rPr>
                <w:rFonts w:ascii="Times New Roman"/>
                <w:b w:val="false"/>
                <w:i w:val="false"/>
                <w:color w:val="000000"/>
                <w:sz w:val="20"/>
              </w:rPr>
              <w:t>
(индексі 9-ОИПЗ)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кезеңнің 10 қаңтарында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ауыратындар туралы есеп (индексі 11- ТБ)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15-Заболевания)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 (индексі 16-стационар)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және фармацевтика кадрлары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 есеп (индексі 17-кадры)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 есеп (индексі 18-СЭС)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наурызда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есебі (индексі 19-ОМО)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 есеп (индексі 20-МПД)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босанатын және босанған әйелдерге медициналық көмек көрсету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 (индексі 21-БРР)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ұйымының есебі </w:t>
            </w:r>
          </w:p>
          <w:p>
            <w:pPr>
              <w:spacing w:after="20"/>
              <w:ind w:left="20"/>
              <w:jc w:val="both"/>
            </w:pPr>
            <w:r>
              <w:rPr>
                <w:rFonts w:ascii="Times New Roman"/>
                <w:b w:val="false"/>
                <w:i w:val="false"/>
                <w:color w:val="000000"/>
                <w:sz w:val="20"/>
              </w:rPr>
              <w:t>
(индексі 22-ЖМЖ)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қызметкерінің есебі (индексі 23-фельдшер)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(индексі 24-санатории)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p>
            <w:pPr>
              <w:spacing w:after="20"/>
              <w:ind w:left="20"/>
              <w:jc w:val="both"/>
            </w:pPr>
            <w:r>
              <w:rPr>
                <w:rFonts w:ascii="Times New Roman"/>
                <w:b w:val="false"/>
                <w:i w:val="false"/>
                <w:color w:val="000000"/>
                <w:sz w:val="20"/>
              </w:rPr>
              <w:t>
(индексі 26-желі)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мүгедектігі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 (индексі 27-ДИ)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жарақаттар, уланулар және сыртқы себептердің әсерінің кейбір басқа салдары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 есеп (индексі 28-травмы)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 мәліметтер (индексі 1-МҰ)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 мәліметтер (индексі МТМ-1)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педагогикалық кадрлары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қосымша білім беру ұйымдарының ресурстары, бірлестіктері мен педагог кадрлары туралы мәліметтер </w:t>
            </w:r>
          </w:p>
          <w:p>
            <w:pPr>
              <w:spacing w:after="20"/>
              <w:ind w:left="20"/>
              <w:jc w:val="both"/>
            </w:pPr>
            <w:r>
              <w:rPr>
                <w:rFonts w:ascii="Times New Roman"/>
                <w:b w:val="false"/>
                <w:i w:val="false"/>
                <w:color w:val="000000"/>
                <w:sz w:val="20"/>
              </w:rPr>
              <w:t>
(индексі МТМ-2)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сыныптар, кешкі (ауысымдық) мектептердің оқушылары мен ресурстары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сыныптар, кешкі (ауысымдық) мектептердің оқушылары мен ресурстары туралы мәліметтер (индексі КА-1)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(индексі КА-2)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- 20__ оқу жылындағы күндізгі жалпы білім беретін мектептердің материалдық базасы туралы мәліметтер (арнайы білім беру мекелерінен басқа) </w:t>
            </w:r>
          </w:p>
          <w:p>
            <w:pPr>
              <w:spacing w:after="20"/>
              <w:ind w:left="20"/>
              <w:jc w:val="both"/>
            </w:pPr>
            <w:r>
              <w:rPr>
                <w:rFonts w:ascii="Times New Roman"/>
                <w:b w:val="false"/>
                <w:i w:val="false"/>
                <w:color w:val="000000"/>
                <w:sz w:val="20"/>
              </w:rPr>
              <w:t>
(индексі Д-4)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беретін мектептердің, мектеп-интернаттардың, педагогтері мен оқушыларының саны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 мәліметтер (индексі Д-9, I тарау)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 сыныптар бойынша бөлу туралы мәліметтер </w:t>
            </w:r>
          </w:p>
          <w:p>
            <w:pPr>
              <w:spacing w:after="20"/>
              <w:ind w:left="20"/>
              <w:jc w:val="both"/>
            </w:pPr>
            <w:r>
              <w:rPr>
                <w:rFonts w:ascii="Times New Roman"/>
                <w:b w:val="false"/>
                <w:i w:val="false"/>
                <w:color w:val="000000"/>
                <w:sz w:val="20"/>
              </w:rPr>
              <w:t>
(индексі Д-9, II тарау)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ұйымдарының материалдық базасы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 мәліметтер (индексі Д-9, III тарау)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(индексі 1- 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(индексі 2-ШЖМ)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 (индексі 3-ШЖМ)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жинақты мектептердің материалдық базасы туралы мәліметтер </w:t>
            </w:r>
          </w:p>
          <w:p>
            <w:pPr>
              <w:spacing w:after="20"/>
              <w:ind w:left="20"/>
              <w:jc w:val="both"/>
            </w:pPr>
            <w:r>
              <w:rPr>
                <w:rFonts w:ascii="Times New Roman"/>
                <w:b w:val="false"/>
                <w:i w:val="false"/>
                <w:color w:val="000000"/>
                <w:sz w:val="20"/>
              </w:rPr>
              <w:t>
(индексі 4-ШЖМ)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жинақты мектептердің педагогтерінің сапалық құрамы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 мәліметтер (индексі 6-ШЖМ)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(индексі 10-ШЖМ)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w:t>
            </w:r>
          </w:p>
          <w:p>
            <w:pPr>
              <w:spacing w:after="20"/>
              <w:ind w:left="20"/>
              <w:jc w:val="both"/>
            </w:pPr>
            <w:r>
              <w:rPr>
                <w:rFonts w:ascii="Times New Roman"/>
                <w:b w:val="false"/>
                <w:i w:val="false"/>
                <w:color w:val="000000"/>
                <w:sz w:val="20"/>
              </w:rPr>
              <w:t>
(индексі 1-СК)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жалпы саны және оқушылар саны </w:t>
            </w:r>
          </w:p>
          <w:p>
            <w:pPr>
              <w:spacing w:after="20"/>
              <w:ind w:left="20"/>
              <w:jc w:val="both"/>
            </w:pPr>
            <w:r>
              <w:rPr>
                <w:rFonts w:ascii="Times New Roman"/>
                <w:b w:val="false"/>
                <w:i w:val="false"/>
                <w:color w:val="000000"/>
                <w:sz w:val="20"/>
              </w:rPr>
              <w:t>
(индексі П-1)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жаратылыстану-математикалық пәндер ағылшын тілінде жүргізілетін республиканың мектептері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 мәліметтер (индексі П-6)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тілде оқытатын мектептер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 мәліметтер (индексі П-9)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жылының басындағы ұлты қазақ оқушылар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 мәліметтер (алдыңғы оқу жылымен салыстырғанда) (индексі П-10)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және жексенбілік мектептерде ұлттық (ана) тілдерінің оқытылу туралы мәлімет </w:t>
            </w:r>
          </w:p>
          <w:p>
            <w:pPr>
              <w:spacing w:after="20"/>
              <w:ind w:left="20"/>
              <w:jc w:val="both"/>
            </w:pPr>
            <w:r>
              <w:rPr>
                <w:rFonts w:ascii="Times New Roman"/>
                <w:b w:val="false"/>
                <w:i w:val="false"/>
                <w:color w:val="000000"/>
                <w:sz w:val="20"/>
              </w:rPr>
              <w:t>
(индексі П-11)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(индексі П-13)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пәндерді тереңдетіп оқытатын сыныптары бар мектептер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мәліметтер (индексі П-15)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(индексі П-23)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(индексі П-17)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сыныпта курсты қайта оқып жатқан оқушылар (қайта оқу жылына қалдырылған оқушылар)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 деректер (индексі П-18)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(индексі П-22)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 мәліметтер</w:t>
            </w:r>
          </w:p>
          <w:p>
            <w:pPr>
              <w:spacing w:after="20"/>
              <w:ind w:left="20"/>
              <w:jc w:val="both"/>
            </w:pPr>
            <w:r>
              <w:rPr>
                <w:rFonts w:ascii="Times New Roman"/>
                <w:b w:val="false"/>
                <w:i w:val="false"/>
                <w:color w:val="000000"/>
                <w:sz w:val="20"/>
              </w:rPr>
              <w:t>
(индексі П-24)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 мәліметтер (индексі П-25)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9-сынып бітірушілерін жұмысқа орналастыру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 мәліметтер (индексі П-28)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11-сынып бітірушілерін жұмысқа орналастыру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 мәліметтер (индексі П-29)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 аттестаттаудан өткізу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 мәліметтер (индексі П-30)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 мәліметтер (индексі П-31)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(индексі П-32)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(индексі П-35)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(индексі П-36)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(индексі П-38)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(индексі П-39)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сыныптар, сынып-комплектілер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 мәліметтер (индексі РИК-76, II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ұйымдарындағы педагогтердің саны мен құрамы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 мәліметтер (индексі РИК-83, I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бойынша мәліметтер (индексі О-0)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кітапханалары мамандары бойынша деректер </w:t>
            </w:r>
          </w:p>
          <w:p>
            <w:pPr>
              <w:spacing w:after="20"/>
              <w:ind w:left="20"/>
              <w:jc w:val="both"/>
            </w:pPr>
            <w:r>
              <w:rPr>
                <w:rFonts w:ascii="Times New Roman"/>
                <w:b w:val="false"/>
                <w:i w:val="false"/>
                <w:color w:val="000000"/>
                <w:sz w:val="20"/>
              </w:rPr>
              <w:t>
(индексі О-1)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(индексі О-2)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оқытушыларының сапалық және сандық құрамы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 мәліметтер (индексі ПК-2)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беретін ұйымдарын ақпараттандыру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 мәліметтер (индексі К-1)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тілі бойынша мектепке дейінгі ұйымдар (топтар) туралы мәліметтер </w:t>
            </w:r>
          </w:p>
          <w:p>
            <w:pPr>
              <w:spacing w:after="20"/>
              <w:ind w:left="20"/>
              <w:jc w:val="both"/>
            </w:pPr>
            <w:r>
              <w:rPr>
                <w:rFonts w:ascii="Times New Roman"/>
                <w:b w:val="false"/>
                <w:i w:val="false"/>
                <w:color w:val="000000"/>
                <w:sz w:val="20"/>
              </w:rPr>
              <w:t>
(индексі 4-МҰ)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педагог сапалық құрамы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 мәліметтер (индексі 7-МҰ)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меншік түріндегі мектепке дейінгі ұйымдардың желісі мен контингенті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 мәліметтер (индексі 8-МҰ)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материалдық базасы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 мәліметтер</w:t>
            </w:r>
          </w:p>
          <w:p>
            <w:pPr>
              <w:spacing w:after="20"/>
              <w:ind w:left="20"/>
              <w:jc w:val="both"/>
            </w:pPr>
            <w:r>
              <w:rPr>
                <w:rFonts w:ascii="Times New Roman"/>
                <w:b w:val="false"/>
                <w:i w:val="false"/>
                <w:color w:val="000000"/>
                <w:sz w:val="20"/>
              </w:rPr>
              <w:t>
(индексі 9-МҰ)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мектепке дейінгі ұйымдар туралы және педагогтар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мәлімет. Педагог туралы мәлімет (индексі 11-МҰ)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 жастағы балаларды міндетті мектепалды даярлықпен қамту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 мәліметтер (индексі 12-МҰ)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балабақшалардан басқа балабақшалар желісі және балалардың контингенті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 мәліметтер (индексі 13-МҰ)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балалардын мемлекеттік мектепке дейінгі білім беру ұйымдарының кезектілігі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 мәліметтер (индексі 14-МҰ)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ашылуын және жабылуын мониторинглеу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 мәліметтер (индексі 15-МҰ)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ферментті иммуносорбенттік талдау әдісімен қанды зертханалық зерттеу туралы.</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(2-АИТВ индексі) ферментті иммуносупрессиялық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 есеп (индексі 12-ИППП)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90-ыншы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бірыңғай порталы"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түлектері бойынша дербестендірілген мәліметтер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 санының және оларға тағайындалған айлық зейнетақылар мен жәрдемақылар сомасының көрсеткіштері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алушылардың саны және оларға тағайындалған айлық зейнетақылар мен жәрдемақылардың сомалары туралы есеп (индексі 3-соц)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(индексі 1-собес)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70-ші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(индексі АСП)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20-сы күніне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 туралы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20-күніне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қызметкерлер және мектепке дейінгі, орта, техникалық және кәсіптік, арнайы білім беру мекемелер контингенті, қызметкерлері тураы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бері деректер қоры" АЖ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Құқық бұзушылықтар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p>
            <w:pPr>
              <w:spacing w:after="20"/>
              <w:ind w:left="20"/>
              <w:jc w:val="both"/>
            </w:pPr>
            <w:r>
              <w:rPr>
                <w:rFonts w:ascii="Times New Roman"/>
                <w:b w:val="false"/>
                <w:i w:val="false"/>
                <w:color w:val="000000"/>
                <w:sz w:val="20"/>
              </w:rPr>
              <w:t>
(УДН индексі)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15 қараша (қоса алғанда)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Тұрмыс деңгейі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
(D 002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p>
            <w:pPr>
              <w:spacing w:after="20"/>
              <w:ind w:left="20"/>
              <w:jc w:val="both"/>
            </w:pPr>
            <w:r>
              <w:rPr>
                <w:rFonts w:ascii="Times New Roman"/>
                <w:b w:val="false"/>
                <w:i w:val="false"/>
                <w:color w:val="000000"/>
                <w:sz w:val="20"/>
              </w:rPr>
              <w:t>
(D 003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10-ы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шығыстары мен табыстарын есепке алу журналы</w:t>
            </w:r>
          </w:p>
          <w:p>
            <w:pPr>
              <w:spacing w:after="20"/>
              <w:ind w:left="20"/>
              <w:jc w:val="both"/>
            </w:pPr>
            <w:r>
              <w:rPr>
                <w:rFonts w:ascii="Times New Roman"/>
                <w:b w:val="false"/>
                <w:i w:val="false"/>
                <w:color w:val="000000"/>
                <w:sz w:val="20"/>
              </w:rPr>
              <w:t>
(D 004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20-сы күніне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және тұрғын үй сипаттамалары туралы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карточкасы</w:t>
            </w:r>
          </w:p>
          <w:p>
            <w:pPr>
              <w:spacing w:after="20"/>
              <w:ind w:left="20"/>
              <w:jc w:val="both"/>
            </w:pPr>
            <w:r>
              <w:rPr>
                <w:rFonts w:ascii="Times New Roman"/>
                <w:b w:val="false"/>
                <w:i w:val="false"/>
                <w:color w:val="000000"/>
                <w:sz w:val="20"/>
              </w:rPr>
              <w:t>
(D 008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 нақтылаумен)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 ақпанына (қоса алғанда) дейін (есепті кезеңнен кейінгі айдың 20-сы күніне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
(1-ФК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 күніне (қоса алғанда)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сомалары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стипендиялардың жалпы сомасы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төленген мемлекеттік әлеуметтік жәрдемақылардың жалпы сомасы туралы</w:t>
            </w:r>
          </w:p>
          <w:p>
            <w:pPr>
              <w:spacing w:after="20"/>
              <w:ind w:left="20"/>
              <w:jc w:val="both"/>
            </w:pPr>
            <w:r>
              <w:rPr>
                <w:rFonts w:ascii="Times New Roman"/>
                <w:b w:val="false"/>
                <w:i w:val="false"/>
                <w:color w:val="000000"/>
                <w:sz w:val="20"/>
              </w:rPr>
              <w:t>
- күш құрылымдарына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мемлекеттік арнайы жәрдемақылардың төленген жалпы сомасы туралы</w:t>
            </w:r>
          </w:p>
          <w:p>
            <w:pPr>
              <w:spacing w:after="20"/>
              <w:ind w:left="20"/>
              <w:jc w:val="both"/>
            </w:pPr>
            <w:r>
              <w:rPr>
                <w:rFonts w:ascii="Times New Roman"/>
                <w:b w:val="false"/>
                <w:i w:val="false"/>
                <w:color w:val="000000"/>
                <w:sz w:val="20"/>
              </w:rPr>
              <w:t>
- төленген мемлекеттік арнайы жәрдемақылардың жалпы сомасы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(1-собес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төлемдерінің сомасы төлемдердің өте мақылардың шығындардың сомасы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өтеуді тағайындау және төлеу туралы есеп</w:t>
            </w:r>
          </w:p>
          <w:p>
            <w:pPr>
              <w:spacing w:after="20"/>
              <w:ind w:left="20"/>
              <w:jc w:val="both"/>
            </w:pPr>
            <w:r>
              <w:rPr>
                <w:rFonts w:ascii="Times New Roman"/>
                <w:b w:val="false"/>
                <w:i w:val="false"/>
                <w:color w:val="000000"/>
                <w:sz w:val="20"/>
              </w:rPr>
              <w:t>
(2-шығындарды өтеу) кірістер (сараптамалық бағалау)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әлеуметтік төлемдер сомасы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Алушылардың саны және "Мемлекеттік әлеуметтік сақтандыру қоры" акционерлік қоғамынан әлеуметтік төлемдер сомасы туралы мәліметтер (6-СВ индексі)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(АСП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20-сы күніне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жалпы сомасы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сақтандыру шарттары бойынша жүзеге асырылған сақтандыру төлемдері туралы жиынтық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мен салымдар бойынша жалпы сома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Резидент-клиенттердің шоттары мен салымдары бойынша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5-іне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Сыртқы сектор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 (1-ТБ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 (2-ТБ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 (3-ТБ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 көлік кәсіпорындарының атынан жүзеге асырылған операциялар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 (4-ТБ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 (5-ТБ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p>
            <w:pPr>
              <w:spacing w:after="20"/>
              <w:ind w:left="20"/>
              <w:jc w:val="both"/>
            </w:pPr>
            <w:r>
              <w:rPr>
                <w:rFonts w:ascii="Times New Roman"/>
                <w:b w:val="false"/>
                <w:i w:val="false"/>
                <w:color w:val="000000"/>
                <w:sz w:val="20"/>
              </w:rPr>
              <w:t>
(7-ТБ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ілеспе көлік қызметтері және басқа да халықаралық операциялар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ілеспе көлік қызметтері және басқа да халықаралық операциялар туралы есеп </w:t>
            </w:r>
          </w:p>
          <w:p>
            <w:pPr>
              <w:spacing w:after="20"/>
              <w:ind w:left="20"/>
              <w:jc w:val="both"/>
            </w:pPr>
            <w:r>
              <w:rPr>
                <w:rFonts w:ascii="Times New Roman"/>
                <w:b w:val="false"/>
                <w:i w:val="false"/>
                <w:color w:val="000000"/>
                <w:sz w:val="20"/>
              </w:rPr>
              <w:t>
(8-ТБ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бейрезиденттерге қойылатын қаржылық талаптардың және олардың алдындағы міндеттемелердің жай-күйі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 (9-ТБ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бейрезиденттермен халықаралық операциялар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 (10-ТБ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 (11-ТБ-ЖС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p>
            <w:pPr>
              <w:spacing w:after="20"/>
              <w:ind w:left="20"/>
              <w:jc w:val="both"/>
            </w:pPr>
            <w:r>
              <w:rPr>
                <w:rFonts w:ascii="Times New Roman"/>
                <w:b w:val="false"/>
                <w:i w:val="false"/>
                <w:color w:val="000000"/>
                <w:sz w:val="20"/>
              </w:rPr>
              <w:t>
(11-ТБ-ӨС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кепілгерлігімен тартылған қарыздар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кепілгерлігімен тартылған қарыздар туралы есеп</w:t>
            </w:r>
          </w:p>
          <w:p>
            <w:pPr>
              <w:spacing w:after="20"/>
              <w:ind w:left="20"/>
              <w:jc w:val="both"/>
            </w:pPr>
            <w:r>
              <w:rPr>
                <w:rFonts w:ascii="Times New Roman"/>
                <w:b w:val="false"/>
                <w:i w:val="false"/>
                <w:color w:val="000000"/>
                <w:sz w:val="20"/>
              </w:rPr>
              <w:t>
(14-ТБ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p>
            <w:pPr>
              <w:spacing w:after="20"/>
              <w:ind w:left="20"/>
              <w:jc w:val="both"/>
            </w:pPr>
            <w:r>
              <w:rPr>
                <w:rFonts w:ascii="Times New Roman"/>
                <w:b w:val="false"/>
                <w:i w:val="false"/>
                <w:color w:val="000000"/>
                <w:sz w:val="20"/>
              </w:rPr>
              <w:t>
(15-ТБ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p>
            <w:pPr>
              <w:spacing w:after="20"/>
              <w:ind w:left="20"/>
              <w:jc w:val="both"/>
            </w:pPr>
            <w:r>
              <w:rPr>
                <w:rFonts w:ascii="Times New Roman"/>
                <w:b w:val="false"/>
                <w:i w:val="false"/>
                <w:color w:val="000000"/>
                <w:sz w:val="20"/>
              </w:rPr>
              <w:t>
(17-ТБ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25-і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құбыр көлігі және электр энергиясын беру қызметтері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құбыр көлігі және электр энергиясын беру қызметтері туралы есеп </w:t>
            </w:r>
          </w:p>
          <w:p>
            <w:pPr>
              <w:spacing w:after="20"/>
              <w:ind w:left="20"/>
              <w:jc w:val="both"/>
            </w:pPr>
            <w:r>
              <w:rPr>
                <w:rFonts w:ascii="Times New Roman"/>
                <w:b w:val="false"/>
                <w:i w:val="false"/>
                <w:color w:val="000000"/>
                <w:sz w:val="20"/>
              </w:rPr>
              <w:t>
(18-ТБ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(ТБЗ-1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филиалының сұрауы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Ұлттық шоттар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p>
            <w:pPr>
              <w:spacing w:after="20"/>
              <w:ind w:left="20"/>
              <w:jc w:val="both"/>
            </w:pPr>
            <w:r>
              <w:rPr>
                <w:rFonts w:ascii="Times New Roman"/>
                <w:b w:val="false"/>
                <w:i w:val="false"/>
                <w:color w:val="000000"/>
                <w:sz w:val="20"/>
              </w:rPr>
              <w:t>
(1-ОПЗ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5-і күнінен кешіктірмей</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мен ағымдағы шоттар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резидент-клиенттердің шоттары мен салымдары бойынша есеп (RESDEP)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бойынша сыйақы мөлшерлемелері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активтер мен міндеттемелер бойынша есеп (INTERBNK)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экономиканы кредиттеуі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олар бойынша сыйақы мөлшерлемелері туралы есеп (LOANS)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валюта нарығындағы операциялар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биржадан тыс операциялар туралы есеп (OTC), КАЅЕ сауда-саттығының қорытындылары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 (ҚР ҰБ кірістері мен шығыстары туралы есептен)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 (ҚРҰБ-ның кірістері мен шығыстары туралы есептен)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пункттерінің шетел валютасын сатып алуы / сатуы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жүргізілген айырбастау операциялары туралы есеп (12-NIV_UB)</w:t>
            </w:r>
          </w:p>
          <w:p>
            <w:pPr>
              <w:spacing w:after="20"/>
              <w:ind w:left="20"/>
              <w:jc w:val="both"/>
            </w:pPr>
            <w:r>
              <w:rPr>
                <w:rFonts w:ascii="Times New Roman"/>
                <w:b w:val="false"/>
                <w:i w:val="false"/>
                <w:color w:val="000000"/>
                <w:sz w:val="20"/>
              </w:rPr>
              <w:t>
Шетел валютасының қозғалысы және айырбастау пункттері арқылы жүргізілген айырбастау операциялары туралы есеп (13-NIV_UO)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және баланстан тыс шоттардағы қалдықтар туралы есеп (700-ND)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секторлары мен кіші секторлары бойынша Қазақстан Республикасының </w:t>
            </w:r>
          </w:p>
          <w:p>
            <w:pPr>
              <w:spacing w:after="20"/>
              <w:ind w:left="20"/>
              <w:jc w:val="both"/>
            </w:pPr>
            <w:r>
              <w:rPr>
                <w:rFonts w:ascii="Times New Roman"/>
                <w:b w:val="false"/>
                <w:i w:val="false"/>
                <w:color w:val="000000"/>
                <w:sz w:val="20"/>
              </w:rPr>
              <w:t>
мемлекеттік бағалы қағаздары бойынша операциялар мен қалдықтар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 мемлекеттік бағалы қағаздары бойынша операциялар мен қалдықтар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бойынша жиынтық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 жиынтық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психоактивті заттардың түрлері бойынша есірткіге тәуелді адамдардың саны туралы</w:t>
            </w:r>
          </w:p>
          <w:p>
            <w:pPr>
              <w:spacing w:after="20"/>
              <w:ind w:left="20"/>
              <w:jc w:val="both"/>
            </w:pPr>
            <w:r>
              <w:rPr>
                <w:rFonts w:ascii="Times New Roman"/>
                <w:b w:val="false"/>
                <w:i w:val="false"/>
                <w:color w:val="000000"/>
                <w:sz w:val="20"/>
              </w:rPr>
              <w:t>
- секс қызметкерлерінің болжамды саны туралы</w:t>
            </w:r>
          </w:p>
          <w:p>
            <w:pPr>
              <w:spacing w:after="20"/>
              <w:ind w:left="20"/>
              <w:jc w:val="both"/>
            </w:pPr>
            <w:r>
              <w:rPr>
                <w:rFonts w:ascii="Times New Roman"/>
                <w:b w:val="false"/>
                <w:i w:val="false"/>
                <w:color w:val="000000"/>
                <w:sz w:val="20"/>
              </w:rPr>
              <w:t>
- инъекциялық есірткіні қолданатын адамдардың болжамды саны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Психоактивті заттарды қолданудан туындаған психикалық және мінез-құлық бұзылыстары бар науқастардың аурулары мен контингенттері туралы есеп </w:t>
            </w:r>
          </w:p>
          <w:p>
            <w:pPr>
              <w:spacing w:after="20"/>
              <w:ind w:left="20"/>
              <w:jc w:val="both"/>
            </w:pPr>
            <w:r>
              <w:rPr>
                <w:rFonts w:ascii="Times New Roman"/>
                <w:b w:val="false"/>
                <w:i w:val="false"/>
                <w:color w:val="000000"/>
                <w:sz w:val="20"/>
              </w:rPr>
              <w:t>
(14-психоактив индексі)</w:t>
            </w:r>
          </w:p>
          <w:p>
            <w:pPr>
              <w:spacing w:after="20"/>
              <w:ind w:left="20"/>
              <w:jc w:val="both"/>
            </w:pPr>
            <w:r>
              <w:rPr>
                <w:rFonts w:ascii="Times New Roman"/>
                <w:b w:val="false"/>
                <w:i w:val="false"/>
                <w:color w:val="000000"/>
                <w:sz w:val="20"/>
              </w:rPr>
              <w:t>
Адамның иммун тапшылығы вирусына (2-АИТВ индексі)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Психикалық және мінез-құлық бұзылыстары бар науқастардың аурулары мен контингенттері туралы есеп (13-ППР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түсімдері мен шығыстары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түсімдері мен шығыстары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25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Жәбірленушілерге өтемақы қорының жағдайы бойынша ақпарат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туралы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25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бөлінісіндегі мемлекеттік сатып алулар көлемі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"е-Минфин"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160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 бойынша жылдық жиынтық кіріс (ЖЖК) және төленген салықтар (ТС) бойынша деректері бар өңірлер бөлінісінде кәсіпкерліктің мөлшері мен экономикалық қызмет түрлерін көрсете отырып, иесіздендірілген түрдегі кәсіпорындар тізбесі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тұлғалардың декларацияларынан алынған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Әлеуметтік медициналық сақтандыру қорына трансферттер есебінен көрсетілген қызметтердің нақты көлемі туралы (мемлекеттік және жеке медициналық ұйымдар бойынша бөліністе)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медициналық мекемелер бойынша бөліністе әлеуметтік медициналық сақтандыру трансферттері есебінен көрсетілген қызметтердің нақты көлемі бойынша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 КЕАҚ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анықтаған сотқа дейінгі тергеп-тексерудің тіркелген материалдары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алынған контрафактілік өнімнің құны (теңге), Өңірлер бөлінісінде алынған контрафактілік өнімнің саны </w:t>
            </w:r>
          </w:p>
          <w:p>
            <w:pPr>
              <w:spacing w:after="20"/>
              <w:ind w:left="20"/>
              <w:jc w:val="both"/>
            </w:pPr>
            <w:r>
              <w:rPr>
                <w:rFonts w:ascii="Times New Roman"/>
                <w:b w:val="false"/>
                <w:i w:val="false"/>
                <w:color w:val="000000"/>
                <w:sz w:val="20"/>
              </w:rPr>
              <w:t>
Өңірлер бөлінісінде алынған контрабандалық тауарлардың құны (теңге), Өңірлер бөлінісінде алынған контрабандалық өнімнің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өнімнің саны (түрлері бойынша) туралы.</w:t>
            </w:r>
          </w:p>
          <w:p>
            <w:pPr>
              <w:spacing w:after="20"/>
              <w:ind w:left="20"/>
              <w:jc w:val="both"/>
            </w:pPr>
            <w:r>
              <w:rPr>
                <w:rFonts w:ascii="Times New Roman"/>
                <w:b w:val="false"/>
                <w:i w:val="false"/>
                <w:color w:val="000000"/>
                <w:sz w:val="20"/>
              </w:rPr>
              <w:t>
Өңірлер бөлінісінде ағаш кесуден, балық аулаудан және заңсыз аң аулаудан келтірілген залал сомасы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Бақылау-инспекциялық қызмет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p>
            <w:pPr>
              <w:spacing w:after="20"/>
              <w:ind w:left="20"/>
              <w:jc w:val="both"/>
            </w:pPr>
            <w:r>
              <w:rPr>
                <w:rFonts w:ascii="Times New Roman"/>
                <w:b w:val="false"/>
                <w:i w:val="false"/>
                <w:color w:val="000000"/>
                <w:sz w:val="20"/>
              </w:rPr>
              <w:t>
ҚР АШМ БШК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 мен шығыстары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 мен шығыстары туралы есеп </w:t>
            </w:r>
          </w:p>
          <w:p>
            <w:pPr>
              <w:spacing w:after="20"/>
              <w:ind w:left="20"/>
              <w:jc w:val="both"/>
            </w:pPr>
            <w:r>
              <w:rPr>
                <w:rFonts w:ascii="Times New Roman"/>
                <w:b w:val="false"/>
                <w:i w:val="false"/>
                <w:color w:val="000000"/>
                <w:sz w:val="20"/>
              </w:rPr>
              <w:t>
(9-БИҚҚ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қордың түсімдері мен шығыстары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қорының түсімдері мен шығыстары туралы есеп </w:t>
            </w:r>
          </w:p>
          <w:p>
            <w:pPr>
              <w:spacing w:after="20"/>
              <w:ind w:left="20"/>
              <w:jc w:val="both"/>
            </w:pPr>
            <w:r>
              <w:rPr>
                <w:rFonts w:ascii="Times New Roman"/>
                <w:b w:val="false"/>
                <w:i w:val="false"/>
                <w:color w:val="000000"/>
                <w:sz w:val="20"/>
              </w:rPr>
              <w:t>
(10-АМҚ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ММЖК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 антиквариат және басқа да көркем заттар бойынша деректер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қоры статистикасы</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 үйлер мен пәтерлер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 КЕАҚ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апаттылығы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жүргізу және өзектендіру жөніндегі әдістемеге 3-қосымша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бойынша мәліметтер туралы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мен "ТҚШ Қаз Орталығы" АҚ арасындағы өзара іс-қимыл туралы келісімге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"ТҚШ Қаз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20-шы күнге дейін (қоса алғанда)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Демографиялық статистика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азаматтық жай-күйінің актілік жазбалары туралы:</w:t>
            </w:r>
          </w:p>
          <w:p>
            <w:pPr>
              <w:spacing w:after="20"/>
              <w:ind w:left="20"/>
              <w:jc w:val="both"/>
            </w:pPr>
            <w:r>
              <w:rPr>
                <w:rFonts w:ascii="Times New Roman"/>
                <w:b w:val="false"/>
                <w:i w:val="false"/>
                <w:color w:val="000000"/>
                <w:sz w:val="20"/>
              </w:rPr>
              <w:t>
- туу туралы;</w:t>
            </w:r>
          </w:p>
          <w:p>
            <w:pPr>
              <w:spacing w:after="20"/>
              <w:ind w:left="20"/>
              <w:jc w:val="both"/>
            </w:pPr>
            <w:r>
              <w:rPr>
                <w:rFonts w:ascii="Times New Roman"/>
                <w:b w:val="false"/>
                <w:i w:val="false"/>
                <w:color w:val="000000"/>
                <w:sz w:val="20"/>
              </w:rPr>
              <w:t>
- өлім туралы;</w:t>
            </w:r>
          </w:p>
          <w:p>
            <w:pPr>
              <w:spacing w:after="20"/>
              <w:ind w:left="20"/>
              <w:jc w:val="both"/>
            </w:pPr>
            <w:r>
              <w:rPr>
                <w:rFonts w:ascii="Times New Roman"/>
                <w:b w:val="false"/>
                <w:i w:val="false"/>
                <w:color w:val="000000"/>
                <w:sz w:val="20"/>
              </w:rPr>
              <w:t>
- неке қию туралы;</w:t>
            </w:r>
          </w:p>
          <w:p>
            <w:pPr>
              <w:spacing w:after="20"/>
              <w:ind w:left="20"/>
              <w:jc w:val="both"/>
            </w:pPr>
            <w:r>
              <w:rPr>
                <w:rFonts w:ascii="Times New Roman"/>
                <w:b w:val="false"/>
                <w:i w:val="false"/>
                <w:color w:val="000000"/>
                <w:sz w:val="20"/>
              </w:rPr>
              <w:t>
- некені бұзу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бойынша статистикалық көрсеткіштерді қалыптастыру үшін жеке тұлғалар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МДҚ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қайтыс болу және перинаталдық өлім туралы медициналық куәліктерден алынған ақпарат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көші-қонын есепке алу туралы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2-бөлім. Мемлекеттік статистика органдары қалыптастыратын ресми статистикалық ақпарат</w:t>
            </w: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қалыптастыруға жауапты мемлекеттік орган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Дереккөздері (статистикалық нысан индексі, басқа ресми көздер)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шоттар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"Ресурстар - Пайдалану" кестелері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2-қызмет көрсету, 1-сх, 8-сх (қызмет көрсету), 24-сх, 2-аңшылық, 1-орман, 1-балық, 1-ВТ, 2-көлік, 2-ТР (қосалқы қызмет), 1-байланыс, 2-байланыс, Әлеуметтік қаржы, 1-қызмет көрсету, 2-туризм, 3-ақпарат, D 003, D 004, H-050, H-060, бюджеттің атқарылуы туралы есеп, кеден статистикасы, қаржы секторы бойынша кірістер мен шығыстар туралы есептер, төлем балансы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қараша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"Шығындар - Шығарылым" кестелері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ұлттық шоттары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 көрсеткіштерін есептеу бойынша деректер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жылдардағы Қазақстан Республикасының қаржы шоты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ҚР ҰБ статистикалық бюллетені, ҚР ҰБ-ның, екінші деңгейлі банктердің, басқа қаржы ұйымдарының, қаржылық операциялар туралы есептері, микрокредиттер бойынша ҚР ҰБ-ның деректері, төлем балансы, Қазақстан Республикасының Ұлттық қорының, Бағалы қағаздар орталық депозитарийінің, МӘСҚ-ның, ӘМСҚ-ның есептері, ҚР мемлекеттік бюджеттің орындалуы туралы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ұлттық байлық элементтері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 басқа қаржы ұйымдарының қаржылық операциялар туралы есептері, микрокредиттер бойынша ҚР ҰБ-ның деректері,төлем балансы, Қазақстан Республикасының Ұлттық қорының, МӘСҚ-ның, ӘМСҚ-ның есептері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жылдардағы Қазақстан Республикасы туризмінің қосалқы шоты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 ҚР ТСМ деректері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жылдардағы Қазақстан Республикасы туризмінің қосалқы шоты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 ҚР ТСМ деректері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 Қазақстан Республикасы табиғи-экономикалық есепке алу жүйесінің шоттары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 1-инвест, 4-ОС, ҚР Мемлекеттік бюджеттің орындалуы туралы есеп, ҚР Ұлттық қорының түсімдері мен пайдаланылуы туралы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қысқа мерзімді экономикалық индикатор (алты базалық сала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2-сх, 3-сх, 1-орман, 1-балық, 2-аңшылық, 1-П, 1-КС, 1-ИС, Д-004, 2-сауда, 1-көлік, 2-ТР (қосалқы қызмет), 2-көлік, ҚР Қаржымині МКК-нің көлік туралы әкімшілік деректері, 3-байланыс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(жедел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ақпан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(алдын 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(мұнай-газ секторының және бақыланбайтын экономиканың үлесін бөле отырып) (нақтыланған)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(қызмет көрсету), 1-П, 1-КС, 1-ИС, 1-ВТ, 2- көлік, 2-ТР (қосалқы қызмет), 1- байланыс, 2- байланыс, 2- қызмет көрсету, Әлеуметтік қаржы,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өндіріс әдісімен жалпы ішкі өнім (түпкілікті)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(қызмет көрсету), 1-П, 1-КС, 1- ИС, 1-ВТ, 2-көлік, 2-ТР (қосалқы қызмет), 1- байланыс, 2 байланыс, 2- 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w:t>
            </w:r>
          </w:p>
          <w:p>
            <w:pPr>
              <w:spacing w:after="20"/>
              <w:ind w:left="20"/>
              <w:jc w:val="both"/>
            </w:pPr>
            <w:r>
              <w:rPr>
                <w:rFonts w:ascii="Times New Roman"/>
                <w:b w:val="false"/>
                <w:i w:val="false"/>
                <w:color w:val="000000"/>
                <w:sz w:val="20"/>
              </w:rPr>
              <w:t>
жалпы өңірлік өнімі (алдын 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көрсетумен 2024-2026 жылдардағы Қазақстан Республикасының жалпы өңірлік өнімі (нақтыланған)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24-сх, 29-сх, 1-сх, А-005, А-008,</w:t>
            </w:r>
          </w:p>
          <w:p>
            <w:pPr>
              <w:spacing w:after="20"/>
              <w:ind w:left="20"/>
              <w:jc w:val="both"/>
            </w:pPr>
            <w:r>
              <w:rPr>
                <w:rFonts w:ascii="Times New Roman"/>
                <w:b w:val="false"/>
                <w:i w:val="false"/>
                <w:color w:val="000000"/>
                <w:sz w:val="20"/>
              </w:rPr>
              <w:t>
8-сх (қызмет көрсету), 1-П, 1-КС, 1-инвест, 1-ИС, 1-ВТ, 2-көлік, 2-ТР (қосалқы қызмет), 1-байланыс,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тамыз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Қазақстан Республикасының жалпы өңірлік өнімі (есепті)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24-сх, 29-сх, 1-сх, А-005, А-008, 8-сх (қызмет көрсету), 1-П,</w:t>
            </w:r>
          </w:p>
          <w:p>
            <w:pPr>
              <w:spacing w:after="20"/>
              <w:ind w:left="20"/>
              <w:jc w:val="both"/>
            </w:pPr>
            <w:r>
              <w:rPr>
                <w:rFonts w:ascii="Times New Roman"/>
                <w:b w:val="false"/>
                <w:i w:val="false"/>
                <w:color w:val="000000"/>
                <w:sz w:val="20"/>
              </w:rPr>
              <w:t>
1-КС, 1-инвест, 1-ИС, 1-ВТ, 2- көлік, 2-ТР (қосалқы қызмет), 1-байланыс,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өндіріс әдісімен жалпы ішкі өнім (жедел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өндіріс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маусым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маусым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өндіріс әдісімен жалпы ішкі өнім (жедел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өндіріс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9 айдағы өндіріс әдісімен жалпы ішкі өнім (жедел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өндіріс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Қазақстан Республикасының жалпы өңірлік өнімі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Қазақстан Республикасының жалпы өңірлік өнімі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Қазақстан Республикасының жалпы өңірлік өнімі (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веб-жарияланым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(алдын 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(нақтыланған)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табыстар әдісімен жалпы ішкі өнім (түпкілікті)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түпкілікті тұтыну әдісімен жалпы ішкі өнім (алдын 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түпкілікті тұтыну әдісімен жалпы ішкі өнім (түпкілікті)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табыстар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табыстар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9 айдағы табыстар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1-тоқсандағы түпкілікті тұтыну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 жылдардағы 1-жартыжылдықтағы түпкілікті тұтыну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жылдардағы 9 айдағы түпкілікті тұтыну әдісімен жалпы ішкі өнім (есепті деректер)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көрсеткіштерін есептеу бойынша деректер, 1-Т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(алдын ала) - 29 сәуір</w:t>
            </w:r>
          </w:p>
          <w:p>
            <w:pPr>
              <w:spacing w:after="20"/>
              <w:ind w:left="20"/>
              <w:jc w:val="both"/>
            </w:pPr>
            <w:r>
              <w:rPr>
                <w:rFonts w:ascii="Times New Roman"/>
                <w:b w:val="false"/>
                <w:i w:val="false"/>
                <w:color w:val="000000"/>
                <w:sz w:val="20"/>
              </w:rPr>
              <w:t>
2024 жылғы (нақтыланған) - 7 тамыз</w:t>
            </w:r>
          </w:p>
          <w:p>
            <w:pPr>
              <w:spacing w:after="20"/>
              <w:ind w:left="20"/>
              <w:jc w:val="both"/>
            </w:pPr>
            <w:r>
              <w:rPr>
                <w:rFonts w:ascii="Times New Roman"/>
                <w:b w:val="false"/>
                <w:i w:val="false"/>
                <w:color w:val="000000"/>
                <w:sz w:val="20"/>
              </w:rPr>
              <w:t>
2024 жылғы (түпкілікті) - 19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(алдын ала) - 29 сәуір</w:t>
            </w:r>
          </w:p>
          <w:p>
            <w:pPr>
              <w:spacing w:after="20"/>
              <w:ind w:left="20"/>
              <w:jc w:val="both"/>
            </w:pPr>
            <w:r>
              <w:rPr>
                <w:rFonts w:ascii="Times New Roman"/>
                <w:b w:val="false"/>
                <w:i w:val="false"/>
                <w:color w:val="000000"/>
                <w:sz w:val="20"/>
              </w:rPr>
              <w:t>
2025 жылғы (нақтыланған) - 7 тамыз</w:t>
            </w:r>
          </w:p>
          <w:p>
            <w:pPr>
              <w:spacing w:after="20"/>
              <w:ind w:left="20"/>
              <w:jc w:val="both"/>
            </w:pPr>
            <w:r>
              <w:rPr>
                <w:rFonts w:ascii="Times New Roman"/>
                <w:b w:val="false"/>
                <w:i w:val="false"/>
                <w:color w:val="000000"/>
                <w:sz w:val="20"/>
              </w:rPr>
              <w:t>
2025 жылғы (түпкілікті) - 21 желтоқсан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(алдын ала) - 29 сәуір</w:t>
            </w:r>
          </w:p>
          <w:p>
            <w:pPr>
              <w:spacing w:after="20"/>
              <w:ind w:left="20"/>
              <w:jc w:val="both"/>
            </w:pPr>
            <w:r>
              <w:rPr>
                <w:rFonts w:ascii="Times New Roman"/>
                <w:b w:val="false"/>
                <w:i w:val="false"/>
                <w:color w:val="000000"/>
                <w:sz w:val="20"/>
              </w:rPr>
              <w:t>
2026 жылғы (нақтыланған) - 6 тамыз</w:t>
            </w:r>
          </w:p>
          <w:p>
            <w:pPr>
              <w:spacing w:after="20"/>
              <w:ind w:left="20"/>
              <w:jc w:val="both"/>
            </w:pPr>
            <w:r>
              <w:rPr>
                <w:rFonts w:ascii="Times New Roman"/>
                <w:b w:val="false"/>
                <w:i w:val="false"/>
                <w:color w:val="000000"/>
                <w:sz w:val="20"/>
              </w:rPr>
              <w:t>
2026 жылғы (түпкілікті) - 21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 есептеу бойынша деректер, 1-Т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(алдын ала) – 8 мамыр</w:t>
            </w:r>
          </w:p>
          <w:p>
            <w:pPr>
              <w:spacing w:after="20"/>
              <w:ind w:left="20"/>
              <w:jc w:val="both"/>
            </w:pPr>
            <w:r>
              <w:rPr>
                <w:rFonts w:ascii="Times New Roman"/>
                <w:b w:val="false"/>
                <w:i w:val="false"/>
                <w:color w:val="000000"/>
                <w:sz w:val="20"/>
              </w:rPr>
              <w:t>
2024 жылғы (нақтыланған) – 29 тамыз</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(түпкілікті) - 8 қаңтар 2025 жылғы (алдын ала) – 8 мамыр</w:t>
            </w:r>
          </w:p>
          <w:p>
            <w:pPr>
              <w:spacing w:after="20"/>
              <w:ind w:left="20"/>
              <w:jc w:val="both"/>
            </w:pPr>
            <w:r>
              <w:rPr>
                <w:rFonts w:ascii="Times New Roman"/>
                <w:b w:val="false"/>
                <w:i w:val="false"/>
                <w:color w:val="000000"/>
                <w:sz w:val="20"/>
              </w:rPr>
              <w:t>
2025 жылғы (нақтыланған) – 31 тамыз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(түпкілікті) – 8 қаңтар 2026 жылғы (алдын ала) – 10 мамыр</w:t>
            </w:r>
          </w:p>
          <w:p>
            <w:pPr>
              <w:spacing w:after="20"/>
              <w:ind w:left="20"/>
              <w:jc w:val="both"/>
            </w:pPr>
            <w:r>
              <w:rPr>
                <w:rFonts w:ascii="Times New Roman"/>
                <w:b w:val="false"/>
                <w:i w:val="false"/>
                <w:color w:val="000000"/>
                <w:sz w:val="20"/>
              </w:rPr>
              <w:t>
2026 жылғы (нақтыланған) – 31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көрсеткіштерін есептеу бойынша деректер, 1-Т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8 қаңтар</w:t>
            </w:r>
          </w:p>
          <w:p>
            <w:pPr>
              <w:spacing w:after="20"/>
              <w:ind w:left="20"/>
              <w:jc w:val="both"/>
            </w:pPr>
            <w:r>
              <w:rPr>
                <w:rFonts w:ascii="Times New Roman"/>
                <w:b w:val="false"/>
                <w:i w:val="false"/>
                <w:color w:val="000000"/>
                <w:sz w:val="20"/>
              </w:rPr>
              <w:t>
2025 жылдың 1 тоқсаны – 4 шілде</w:t>
            </w:r>
          </w:p>
          <w:p>
            <w:pPr>
              <w:spacing w:after="20"/>
              <w:ind w:left="20"/>
              <w:jc w:val="both"/>
            </w:pPr>
            <w:r>
              <w:rPr>
                <w:rFonts w:ascii="Times New Roman"/>
                <w:b w:val="false"/>
                <w:i w:val="false"/>
                <w:color w:val="000000"/>
                <w:sz w:val="20"/>
              </w:rPr>
              <w:t>
2025 жылдың 1 жартыжылдығына - 7 қазанға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26 қаңтар</w:t>
            </w:r>
          </w:p>
          <w:p>
            <w:pPr>
              <w:spacing w:after="20"/>
              <w:ind w:left="20"/>
              <w:jc w:val="both"/>
            </w:pPr>
            <w:r>
              <w:rPr>
                <w:rFonts w:ascii="Times New Roman"/>
                <w:b w:val="false"/>
                <w:i w:val="false"/>
                <w:color w:val="000000"/>
                <w:sz w:val="20"/>
              </w:rPr>
              <w:t>
2025 жылдың 1 тоқсаны – 7 шілде</w:t>
            </w:r>
          </w:p>
          <w:p>
            <w:pPr>
              <w:spacing w:after="20"/>
              <w:ind w:left="20"/>
              <w:jc w:val="both"/>
            </w:pPr>
            <w:r>
              <w:rPr>
                <w:rFonts w:ascii="Times New Roman"/>
                <w:b w:val="false"/>
                <w:i w:val="false"/>
                <w:color w:val="000000"/>
                <w:sz w:val="20"/>
              </w:rPr>
              <w:t>
2025 жылдың 1 жартыжылдығына - 6 қазанға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26 қаңтар</w:t>
            </w:r>
          </w:p>
          <w:p>
            <w:pPr>
              <w:spacing w:after="20"/>
              <w:ind w:left="20"/>
              <w:jc w:val="both"/>
            </w:pPr>
            <w:r>
              <w:rPr>
                <w:rFonts w:ascii="Times New Roman"/>
                <w:b w:val="false"/>
                <w:i w:val="false"/>
                <w:color w:val="000000"/>
                <w:sz w:val="20"/>
              </w:rPr>
              <w:t>
2025 жылдың 1 тоқсаны – 7 шілде</w:t>
            </w:r>
          </w:p>
          <w:p>
            <w:pPr>
              <w:spacing w:after="20"/>
              <w:ind w:left="20"/>
              <w:jc w:val="both"/>
            </w:pPr>
            <w:r>
              <w:rPr>
                <w:rFonts w:ascii="Times New Roman"/>
                <w:b w:val="false"/>
                <w:i w:val="false"/>
                <w:color w:val="000000"/>
                <w:sz w:val="20"/>
              </w:rPr>
              <w:t>
2025 жылдың 1 жартыжылдығына - 6 қазанға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 есептеу бойынша деректер , 1-Т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 – 20 қаңтар</w:t>
            </w:r>
          </w:p>
          <w:p>
            <w:pPr>
              <w:spacing w:after="20"/>
              <w:ind w:left="20"/>
              <w:jc w:val="both"/>
            </w:pPr>
            <w:r>
              <w:rPr>
                <w:rFonts w:ascii="Times New Roman"/>
                <w:b w:val="false"/>
                <w:i w:val="false"/>
                <w:color w:val="000000"/>
                <w:sz w:val="20"/>
              </w:rPr>
              <w:t>
2025 жылдың 1 тоқсаны – 18 шілде</w:t>
            </w:r>
          </w:p>
          <w:p>
            <w:pPr>
              <w:spacing w:after="20"/>
              <w:ind w:left="20"/>
              <w:jc w:val="both"/>
            </w:pPr>
            <w:r>
              <w:rPr>
                <w:rFonts w:ascii="Times New Roman"/>
                <w:b w:val="false"/>
                <w:i w:val="false"/>
                <w:color w:val="000000"/>
                <w:sz w:val="20"/>
              </w:rPr>
              <w:t>
2025 жылдың 1 жартыжылдығына - 17 қазанға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9 айы – 5 ақпан</w:t>
            </w:r>
          </w:p>
          <w:p>
            <w:pPr>
              <w:spacing w:after="20"/>
              <w:ind w:left="20"/>
              <w:jc w:val="both"/>
            </w:pPr>
            <w:r>
              <w:rPr>
                <w:rFonts w:ascii="Times New Roman"/>
                <w:b w:val="false"/>
                <w:i w:val="false"/>
                <w:color w:val="000000"/>
                <w:sz w:val="20"/>
              </w:rPr>
              <w:t>
2026 жылдың 1 тоқсаны – 17 шілде</w:t>
            </w:r>
          </w:p>
          <w:p>
            <w:pPr>
              <w:spacing w:after="20"/>
              <w:ind w:left="20"/>
              <w:jc w:val="both"/>
            </w:pPr>
            <w:r>
              <w:rPr>
                <w:rFonts w:ascii="Times New Roman"/>
                <w:b w:val="false"/>
                <w:i w:val="false"/>
                <w:color w:val="000000"/>
                <w:sz w:val="20"/>
              </w:rPr>
              <w:t>
2026 жылдың 1 жартыжылдығына - 16 қазанға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9 айы – 5 ақпан</w:t>
            </w:r>
          </w:p>
          <w:p>
            <w:pPr>
              <w:spacing w:after="20"/>
              <w:ind w:left="20"/>
              <w:jc w:val="both"/>
            </w:pPr>
            <w:r>
              <w:rPr>
                <w:rFonts w:ascii="Times New Roman"/>
                <w:b w:val="false"/>
                <w:i w:val="false"/>
                <w:color w:val="000000"/>
                <w:sz w:val="20"/>
              </w:rPr>
              <w:t>
2027 жылдың 1 тоқсаны – 19 шілде</w:t>
            </w:r>
          </w:p>
          <w:p>
            <w:pPr>
              <w:spacing w:after="20"/>
              <w:ind w:left="20"/>
              <w:jc w:val="both"/>
            </w:pPr>
            <w:r>
              <w:rPr>
                <w:rFonts w:ascii="Times New Roman"/>
                <w:b w:val="false"/>
                <w:i w:val="false"/>
                <w:color w:val="000000"/>
                <w:sz w:val="20"/>
              </w:rPr>
              <w:t>
2027 жылдың 1 жартыжылдығына - 18 қазанға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1-ОПЗ</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 30 сәуір, 30 шілде, 30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мемлекет кепілдік берген қарыздар мен Қазақстан Республикасының кепілгерлігімен тартылған қарыздар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14-ПБ, 1-ОПЗ</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 30 сәуір, 30 шілде, 30 қазан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субъектілер санының негізгі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 тіркелген және жұмыс істеп тұрған дара кәсіпкерлердің және меншік иелері (100%) 35 жасқа дейінгі адамдар болып табылатын заңды тұлғалардың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өндірушілер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статистикалық тіркелімі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21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меншік нысаны бар тіркелген және жұмыс істеп тұрған заңды тұлғалар мен филиалдар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және жұмыс істеп тұрған заңды тұлғалар, филиалдар және шетелдік меншік нысанындағы шетелдік заңды тұлғалардың филиалдары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28қаңтар,</w:t>
            </w:r>
          </w:p>
          <w:p>
            <w:pPr>
              <w:spacing w:after="20"/>
              <w:ind w:left="20"/>
              <w:jc w:val="both"/>
            </w:pPr>
            <w:r>
              <w:rPr>
                <w:rFonts w:ascii="Times New Roman"/>
                <w:b w:val="false"/>
                <w:i w:val="false"/>
                <w:color w:val="000000"/>
                <w:sz w:val="20"/>
              </w:rPr>
              <w:t>
28 сәуір,</w:t>
            </w:r>
          </w:p>
          <w:p>
            <w:pPr>
              <w:spacing w:after="20"/>
              <w:ind w:left="20"/>
              <w:jc w:val="both"/>
            </w:pPr>
            <w:r>
              <w:rPr>
                <w:rFonts w:ascii="Times New Roman"/>
                <w:b w:val="false"/>
                <w:i w:val="false"/>
                <w:color w:val="000000"/>
                <w:sz w:val="20"/>
              </w:rPr>
              <w:t>
28 шілде,</w:t>
            </w:r>
          </w:p>
          <w:p>
            <w:pPr>
              <w:spacing w:after="20"/>
              <w:ind w:left="20"/>
              <w:jc w:val="both"/>
            </w:pPr>
            <w:r>
              <w:rPr>
                <w:rFonts w:ascii="Times New Roman"/>
                <w:b w:val="false"/>
                <w:i w:val="false"/>
                <w:color w:val="000000"/>
                <w:sz w:val="20"/>
              </w:rPr>
              <w:t>
28 қазан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p>
          <w:p>
            <w:pPr>
              <w:spacing w:after="20"/>
              <w:ind w:left="20"/>
              <w:jc w:val="both"/>
            </w:pPr>
            <w:r>
              <w:rPr>
                <w:rFonts w:ascii="Times New Roman"/>
                <w:b w:val="false"/>
                <w:i w:val="false"/>
                <w:color w:val="000000"/>
                <w:sz w:val="20"/>
              </w:rPr>
              <w:t>
28 сәуір,</w:t>
            </w:r>
          </w:p>
          <w:p>
            <w:pPr>
              <w:spacing w:after="20"/>
              <w:ind w:left="20"/>
              <w:jc w:val="both"/>
            </w:pPr>
            <w:r>
              <w:rPr>
                <w:rFonts w:ascii="Times New Roman"/>
                <w:b w:val="false"/>
                <w:i w:val="false"/>
                <w:color w:val="000000"/>
                <w:sz w:val="20"/>
              </w:rPr>
              <w:t>
28 шілде,</w:t>
            </w:r>
          </w:p>
          <w:p>
            <w:pPr>
              <w:spacing w:after="20"/>
              <w:ind w:left="20"/>
              <w:jc w:val="both"/>
            </w:pPr>
            <w:r>
              <w:rPr>
                <w:rFonts w:ascii="Times New Roman"/>
                <w:b w:val="false"/>
                <w:i w:val="false"/>
                <w:color w:val="000000"/>
                <w:sz w:val="20"/>
              </w:rPr>
              <w:t>
28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28қаңтар,</w:t>
            </w:r>
          </w:p>
          <w:p>
            <w:pPr>
              <w:spacing w:after="20"/>
              <w:ind w:left="20"/>
              <w:jc w:val="both"/>
            </w:pPr>
            <w:r>
              <w:rPr>
                <w:rFonts w:ascii="Times New Roman"/>
                <w:b w:val="false"/>
                <w:i w:val="false"/>
                <w:color w:val="000000"/>
                <w:sz w:val="20"/>
              </w:rPr>
              <w:t>
28 сәуір,</w:t>
            </w:r>
          </w:p>
          <w:p>
            <w:pPr>
              <w:spacing w:after="20"/>
              <w:ind w:left="20"/>
              <w:jc w:val="both"/>
            </w:pPr>
            <w:r>
              <w:rPr>
                <w:rFonts w:ascii="Times New Roman"/>
                <w:b w:val="false"/>
                <w:i w:val="false"/>
                <w:color w:val="000000"/>
                <w:sz w:val="20"/>
              </w:rPr>
              <w:t>
28 шілде,</w:t>
            </w:r>
          </w:p>
          <w:p>
            <w:pPr>
              <w:spacing w:after="20"/>
              <w:ind w:left="20"/>
              <w:jc w:val="both"/>
            </w:pPr>
            <w:r>
              <w:rPr>
                <w:rFonts w:ascii="Times New Roman"/>
                <w:b w:val="false"/>
                <w:i w:val="false"/>
                <w:color w:val="000000"/>
                <w:sz w:val="20"/>
              </w:rPr>
              <w:t>
28 қазан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p>
          <w:p>
            <w:pPr>
              <w:spacing w:after="20"/>
              <w:ind w:left="20"/>
              <w:jc w:val="both"/>
            </w:pPr>
            <w:r>
              <w:rPr>
                <w:rFonts w:ascii="Times New Roman"/>
                <w:b w:val="false"/>
                <w:i w:val="false"/>
                <w:color w:val="000000"/>
                <w:sz w:val="20"/>
              </w:rPr>
              <w:t>
28 сәуір,</w:t>
            </w:r>
          </w:p>
          <w:p>
            <w:pPr>
              <w:spacing w:after="20"/>
              <w:ind w:left="20"/>
              <w:jc w:val="both"/>
            </w:pPr>
            <w:r>
              <w:rPr>
                <w:rFonts w:ascii="Times New Roman"/>
                <w:b w:val="false"/>
                <w:i w:val="false"/>
                <w:color w:val="000000"/>
                <w:sz w:val="20"/>
              </w:rPr>
              <w:t>
28 шілде,</w:t>
            </w:r>
          </w:p>
          <w:p>
            <w:pPr>
              <w:spacing w:after="20"/>
              <w:ind w:left="20"/>
              <w:jc w:val="both"/>
            </w:pPr>
            <w:r>
              <w:rPr>
                <w:rFonts w:ascii="Times New Roman"/>
                <w:b w:val="false"/>
                <w:i w:val="false"/>
                <w:color w:val="000000"/>
                <w:sz w:val="20"/>
              </w:rPr>
              <w:t>
28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жұмыс істеп тұрған шағын және орта кәсіпкерлік субъектілерінің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15 желтоқсан</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орман, аңшылық және балық шаруашылығының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13 наурыз, </w:t>
            </w:r>
          </w:p>
          <w:p>
            <w:pPr>
              <w:spacing w:after="20"/>
              <w:ind w:left="20"/>
              <w:jc w:val="both"/>
            </w:pPr>
            <w:r>
              <w:rPr>
                <w:rFonts w:ascii="Times New Roman"/>
                <w:b w:val="false"/>
                <w:i w:val="false"/>
                <w:color w:val="000000"/>
                <w:sz w:val="20"/>
              </w:rPr>
              <w:t xml:space="preserve">
11 сәуір, </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xml:space="preserve">
 13 маусым, </w:t>
            </w:r>
          </w:p>
          <w:p>
            <w:pPr>
              <w:spacing w:after="20"/>
              <w:ind w:left="20"/>
              <w:jc w:val="both"/>
            </w:pPr>
            <w:r>
              <w:rPr>
                <w:rFonts w:ascii="Times New Roman"/>
                <w:b w:val="false"/>
                <w:i w:val="false"/>
                <w:color w:val="000000"/>
                <w:sz w:val="20"/>
              </w:rPr>
              <w:t xml:space="preserve">
11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xml:space="preserve">
12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13 қараша, </w:t>
            </w:r>
          </w:p>
          <w:p>
            <w:pPr>
              <w:spacing w:after="20"/>
              <w:ind w:left="20"/>
              <w:jc w:val="both"/>
            </w:pPr>
            <w:r>
              <w:rPr>
                <w:rFonts w:ascii="Times New Roman"/>
                <w:b w:val="false"/>
                <w:i w:val="false"/>
                <w:color w:val="000000"/>
                <w:sz w:val="20"/>
              </w:rPr>
              <w:t>
12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13 наурыз, </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xml:space="preserve">
11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13 қараша, </w:t>
            </w:r>
          </w:p>
          <w:p>
            <w:pPr>
              <w:spacing w:after="20"/>
              <w:ind w:left="20"/>
              <w:jc w:val="both"/>
            </w:pPr>
            <w:r>
              <w:rPr>
                <w:rFonts w:ascii="Times New Roman"/>
                <w:b w:val="false"/>
                <w:i w:val="false"/>
                <w:color w:val="000000"/>
                <w:sz w:val="20"/>
              </w:rPr>
              <w:t>
11 желтоқсан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13 сәуір,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11 маусым, </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13 қыркүйек, 13 қазан,</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13 наурыз, </w:t>
            </w:r>
          </w:p>
          <w:p>
            <w:pPr>
              <w:spacing w:after="20"/>
              <w:ind w:left="20"/>
              <w:jc w:val="both"/>
            </w:pPr>
            <w:r>
              <w:rPr>
                <w:rFonts w:ascii="Times New Roman"/>
                <w:b w:val="false"/>
                <w:i w:val="false"/>
                <w:color w:val="000000"/>
                <w:sz w:val="20"/>
              </w:rPr>
              <w:t xml:space="preserve">
11 сәуір, </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xml:space="preserve">
 13 маусым, </w:t>
            </w:r>
          </w:p>
          <w:p>
            <w:pPr>
              <w:spacing w:after="20"/>
              <w:ind w:left="20"/>
              <w:jc w:val="both"/>
            </w:pPr>
            <w:r>
              <w:rPr>
                <w:rFonts w:ascii="Times New Roman"/>
                <w:b w:val="false"/>
                <w:i w:val="false"/>
                <w:color w:val="000000"/>
                <w:sz w:val="20"/>
              </w:rPr>
              <w:t xml:space="preserve">
11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xml:space="preserve">
12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13 қараша, </w:t>
            </w:r>
          </w:p>
          <w:p>
            <w:pPr>
              <w:spacing w:after="20"/>
              <w:ind w:left="20"/>
              <w:jc w:val="both"/>
            </w:pPr>
            <w:r>
              <w:rPr>
                <w:rFonts w:ascii="Times New Roman"/>
                <w:b w:val="false"/>
                <w:i w:val="false"/>
                <w:color w:val="000000"/>
                <w:sz w:val="20"/>
              </w:rPr>
              <w:t>
12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13 наурыз, </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xml:space="preserve">
11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13 қараша, </w:t>
            </w:r>
          </w:p>
          <w:p>
            <w:pPr>
              <w:spacing w:after="20"/>
              <w:ind w:left="20"/>
              <w:jc w:val="both"/>
            </w:pPr>
            <w:r>
              <w:rPr>
                <w:rFonts w:ascii="Times New Roman"/>
                <w:b w:val="false"/>
                <w:i w:val="false"/>
                <w:color w:val="000000"/>
                <w:sz w:val="20"/>
              </w:rPr>
              <w:t>
11 желтоқсан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13 сәуір,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11 маусым, </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13 қыркүйек, 13 қазан,</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дәнді және бұршақ дақылдары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11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маусым,</w:t>
            </w:r>
          </w:p>
          <w:p>
            <w:pPr>
              <w:spacing w:after="20"/>
              <w:ind w:left="20"/>
              <w:jc w:val="both"/>
            </w:pPr>
            <w:r>
              <w:rPr>
                <w:rFonts w:ascii="Times New Roman"/>
                <w:b w:val="false"/>
                <w:i w:val="false"/>
                <w:color w:val="000000"/>
                <w:sz w:val="20"/>
              </w:rPr>
              <w:t>
11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11 желтоқсан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11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24-скх, A-008, ИС ИСЖ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 дамуының негізгі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24-скх, A-008, ИС ИСЖ</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балық аулау және акваөсіруді дамытудың негізгі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шаруашылығы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есепті жылғы егін жинауға арналған ауыл шаруашылығы дақылдарының егіс алқаптары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орман және балық шаруашылығы өнімдерінің (көрсетілетін қызметтерінің) жалпы шығарылымы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шаруашылығының негізгі өнімдерінің ресурстар және пайдалану теңгерімі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тамыз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майлы дақылдар тұқымдары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3-cx (майлы)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қаңтар, </w:t>
            </w:r>
          </w:p>
          <w:p>
            <w:pPr>
              <w:spacing w:after="20"/>
              <w:ind w:left="20"/>
              <w:jc w:val="both"/>
            </w:pPr>
            <w:r>
              <w:rPr>
                <w:rFonts w:ascii="Times New Roman"/>
                <w:b w:val="false"/>
                <w:i w:val="false"/>
                <w:color w:val="000000"/>
                <w:sz w:val="20"/>
              </w:rPr>
              <w:t xml:space="preserve">
14 сәуір, </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13 қазан</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қаңтар, </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14 қазан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қаңтар, </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xml:space="preserve">
 14 шілде, </w:t>
            </w:r>
          </w:p>
          <w:p>
            <w:pPr>
              <w:spacing w:after="20"/>
              <w:ind w:left="20"/>
              <w:jc w:val="both"/>
            </w:pPr>
            <w:r>
              <w:rPr>
                <w:rFonts w:ascii="Times New Roman"/>
                <w:b w:val="false"/>
                <w:i w:val="false"/>
                <w:color w:val="000000"/>
                <w:sz w:val="20"/>
              </w:rPr>
              <w:t>
14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1-жылыжай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1-жылыжай</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өндірушілерінде ауыл шаруашылығы мақсатындағы құрылыстар мен имараттардың болуы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 шаруашылығы тіркелімінің деректері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аңшылық алқаптарының алаңы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қорғалған топырақта ауыл шаруашылығы дақылдарының өнімін жинау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ақпан, </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xml:space="preserve">
 4 тамыз, </w:t>
            </w:r>
          </w:p>
          <w:p>
            <w:pPr>
              <w:spacing w:after="20"/>
              <w:ind w:left="20"/>
              <w:jc w:val="both"/>
            </w:pPr>
            <w:r>
              <w:rPr>
                <w:rFonts w:ascii="Times New Roman"/>
                <w:b w:val="false"/>
                <w:i w:val="false"/>
                <w:color w:val="000000"/>
                <w:sz w:val="20"/>
              </w:rPr>
              <w:t>
3 қараша</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ақпан, </w:t>
            </w:r>
          </w:p>
          <w:p>
            <w:pPr>
              <w:spacing w:after="20"/>
              <w:ind w:left="20"/>
              <w:jc w:val="both"/>
            </w:pPr>
            <w:r>
              <w:rPr>
                <w:rFonts w:ascii="Times New Roman"/>
                <w:b w:val="false"/>
                <w:i w:val="false"/>
                <w:color w:val="000000"/>
                <w:sz w:val="20"/>
              </w:rPr>
              <w:t xml:space="preserve">
5 мамыр, </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қараша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ақпан, </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xml:space="preserve">
 4 тамыз, </w:t>
            </w:r>
          </w:p>
          <w:p>
            <w:pPr>
              <w:spacing w:after="20"/>
              <w:ind w:left="20"/>
              <w:jc w:val="both"/>
            </w:pPr>
            <w:r>
              <w:rPr>
                <w:rFonts w:ascii="Times New Roman"/>
                <w:b w:val="false"/>
                <w:i w:val="false"/>
                <w:color w:val="000000"/>
                <w:sz w:val="20"/>
              </w:rPr>
              <w:t>
3 қараша</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Өнеркәсіптік өндіріс және қоршаған орта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1-ЦП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қаңтар, </w:t>
            </w:r>
          </w:p>
          <w:p>
            <w:pPr>
              <w:spacing w:after="20"/>
              <w:ind w:left="20"/>
              <w:jc w:val="both"/>
            </w:pPr>
            <w:r>
              <w:rPr>
                <w:rFonts w:ascii="Times New Roman"/>
                <w:b w:val="false"/>
                <w:i w:val="false"/>
                <w:color w:val="000000"/>
                <w:sz w:val="20"/>
              </w:rPr>
              <w:t xml:space="preserve">
17 ақпан, </w:t>
            </w:r>
          </w:p>
          <w:p>
            <w:pPr>
              <w:spacing w:after="20"/>
              <w:ind w:left="20"/>
              <w:jc w:val="both"/>
            </w:pPr>
            <w:r>
              <w:rPr>
                <w:rFonts w:ascii="Times New Roman"/>
                <w:b w:val="false"/>
                <w:i w:val="false"/>
                <w:color w:val="000000"/>
                <w:sz w:val="20"/>
              </w:rPr>
              <w:t xml:space="preserve">
17 наурыз,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16 мамыр, </w:t>
            </w:r>
          </w:p>
          <w:p>
            <w:pPr>
              <w:spacing w:after="20"/>
              <w:ind w:left="20"/>
              <w:jc w:val="both"/>
            </w:pPr>
            <w:r>
              <w:rPr>
                <w:rFonts w:ascii="Times New Roman"/>
                <w:b w:val="false"/>
                <w:i w:val="false"/>
                <w:color w:val="000000"/>
                <w:sz w:val="20"/>
              </w:rPr>
              <w:t xml:space="preserve">
17 маусым,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xml:space="preserve">
15 тамыз, </w:t>
            </w:r>
          </w:p>
          <w:p>
            <w:pPr>
              <w:spacing w:after="20"/>
              <w:ind w:left="20"/>
              <w:jc w:val="both"/>
            </w:pPr>
            <w:r>
              <w:rPr>
                <w:rFonts w:ascii="Times New Roman"/>
                <w:b w:val="false"/>
                <w:i w:val="false"/>
                <w:color w:val="000000"/>
                <w:sz w:val="20"/>
              </w:rPr>
              <w:t xml:space="preserve">
16 қыркүйек, </w:t>
            </w:r>
          </w:p>
          <w:p>
            <w:pPr>
              <w:spacing w:after="20"/>
              <w:ind w:left="20"/>
              <w:jc w:val="both"/>
            </w:pPr>
            <w:r>
              <w:rPr>
                <w:rFonts w:ascii="Times New Roman"/>
                <w:b w:val="false"/>
                <w:i w:val="false"/>
                <w:color w:val="000000"/>
                <w:sz w:val="20"/>
              </w:rPr>
              <w:t xml:space="preserve">
16 қазан, </w:t>
            </w:r>
          </w:p>
          <w:p>
            <w:pPr>
              <w:spacing w:after="20"/>
              <w:ind w:left="20"/>
              <w:jc w:val="both"/>
            </w:pPr>
            <w:r>
              <w:rPr>
                <w:rFonts w:ascii="Times New Roman"/>
                <w:b w:val="false"/>
                <w:i w:val="false"/>
                <w:color w:val="000000"/>
                <w:sz w:val="20"/>
              </w:rPr>
              <w:t xml:space="preserve">
17 қараша, </w:t>
            </w:r>
          </w:p>
          <w:p>
            <w:pPr>
              <w:spacing w:after="20"/>
              <w:ind w:left="20"/>
              <w:jc w:val="both"/>
            </w:pPr>
            <w:r>
              <w:rPr>
                <w:rFonts w:ascii="Times New Roman"/>
                <w:b w:val="false"/>
                <w:i w:val="false"/>
                <w:color w:val="000000"/>
                <w:sz w:val="20"/>
              </w:rPr>
              <w:t>
18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p>
          <w:p>
            <w:pPr>
              <w:spacing w:after="20"/>
              <w:ind w:left="20"/>
              <w:jc w:val="both"/>
            </w:pPr>
            <w:r>
              <w:rPr>
                <w:rFonts w:ascii="Times New Roman"/>
                <w:b w:val="false"/>
                <w:i w:val="false"/>
                <w:color w:val="000000"/>
                <w:sz w:val="20"/>
              </w:rPr>
              <w:t xml:space="preserve">
16 ақпан, </w:t>
            </w:r>
          </w:p>
          <w:p>
            <w:pPr>
              <w:spacing w:after="20"/>
              <w:ind w:left="20"/>
              <w:jc w:val="both"/>
            </w:pPr>
            <w:r>
              <w:rPr>
                <w:rFonts w:ascii="Times New Roman"/>
                <w:b w:val="false"/>
                <w:i w:val="false"/>
                <w:color w:val="000000"/>
                <w:sz w:val="20"/>
              </w:rPr>
              <w:t xml:space="preserve">
16 наурыз,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15 мамыр, </w:t>
            </w:r>
          </w:p>
          <w:p>
            <w:pPr>
              <w:spacing w:after="20"/>
              <w:ind w:left="20"/>
              <w:jc w:val="both"/>
            </w:pPr>
            <w:r>
              <w:rPr>
                <w:rFonts w:ascii="Times New Roman"/>
                <w:b w:val="false"/>
                <w:i w:val="false"/>
                <w:color w:val="000000"/>
                <w:sz w:val="20"/>
              </w:rPr>
              <w:t xml:space="preserve">
17 маусым,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xml:space="preserve">
17 тамыз, </w:t>
            </w:r>
          </w:p>
          <w:p>
            <w:pPr>
              <w:spacing w:after="20"/>
              <w:ind w:left="20"/>
              <w:jc w:val="both"/>
            </w:pPr>
            <w:r>
              <w:rPr>
                <w:rFonts w:ascii="Times New Roman"/>
                <w:b w:val="false"/>
                <w:i w:val="false"/>
                <w:color w:val="000000"/>
                <w:sz w:val="20"/>
              </w:rPr>
              <w:t xml:space="preserve">
16 қыркүйек, </w:t>
            </w:r>
          </w:p>
          <w:p>
            <w:pPr>
              <w:spacing w:after="20"/>
              <w:ind w:left="20"/>
              <w:jc w:val="both"/>
            </w:pPr>
            <w:r>
              <w:rPr>
                <w:rFonts w:ascii="Times New Roman"/>
                <w:b w:val="false"/>
                <w:i w:val="false"/>
                <w:color w:val="000000"/>
                <w:sz w:val="20"/>
              </w:rPr>
              <w:t xml:space="preserve">
16 қазан, </w:t>
            </w:r>
          </w:p>
          <w:p>
            <w:pPr>
              <w:spacing w:after="20"/>
              <w:ind w:left="20"/>
              <w:jc w:val="both"/>
            </w:pPr>
            <w:r>
              <w:rPr>
                <w:rFonts w:ascii="Times New Roman"/>
                <w:b w:val="false"/>
                <w:i w:val="false"/>
                <w:color w:val="000000"/>
                <w:sz w:val="20"/>
              </w:rPr>
              <w:t xml:space="preserve">
16 қараша, </w:t>
            </w:r>
          </w:p>
          <w:p>
            <w:pPr>
              <w:spacing w:after="20"/>
              <w:ind w:left="20"/>
              <w:jc w:val="both"/>
            </w:pPr>
            <w:r>
              <w:rPr>
                <w:rFonts w:ascii="Times New Roman"/>
                <w:b w:val="false"/>
                <w:i w:val="false"/>
                <w:color w:val="000000"/>
                <w:sz w:val="20"/>
              </w:rPr>
              <w:t>
18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p>
          <w:p>
            <w:pPr>
              <w:spacing w:after="20"/>
              <w:ind w:left="20"/>
              <w:jc w:val="both"/>
            </w:pPr>
            <w:r>
              <w:rPr>
                <w:rFonts w:ascii="Times New Roman"/>
                <w:b w:val="false"/>
                <w:i w:val="false"/>
                <w:color w:val="000000"/>
                <w:sz w:val="20"/>
              </w:rPr>
              <w:t xml:space="preserve">
15 ақпан, </w:t>
            </w:r>
          </w:p>
          <w:p>
            <w:pPr>
              <w:spacing w:after="20"/>
              <w:ind w:left="20"/>
              <w:jc w:val="both"/>
            </w:pPr>
            <w:r>
              <w:rPr>
                <w:rFonts w:ascii="Times New Roman"/>
                <w:b w:val="false"/>
                <w:i w:val="false"/>
                <w:color w:val="000000"/>
                <w:sz w:val="20"/>
              </w:rPr>
              <w:t xml:space="preserve">
15 наурыз, </w:t>
            </w:r>
          </w:p>
          <w:p>
            <w:pPr>
              <w:spacing w:after="20"/>
              <w:ind w:left="20"/>
              <w:jc w:val="both"/>
            </w:pPr>
            <w:r>
              <w:rPr>
                <w:rFonts w:ascii="Times New Roman"/>
                <w:b w:val="false"/>
                <w:i w:val="false"/>
                <w:color w:val="000000"/>
                <w:sz w:val="20"/>
              </w:rPr>
              <w:t xml:space="preserve">
16 сәуір, </w:t>
            </w:r>
          </w:p>
          <w:p>
            <w:pPr>
              <w:spacing w:after="20"/>
              <w:ind w:left="20"/>
              <w:jc w:val="both"/>
            </w:pPr>
            <w:r>
              <w:rPr>
                <w:rFonts w:ascii="Times New Roman"/>
                <w:b w:val="false"/>
                <w:i w:val="false"/>
                <w:color w:val="000000"/>
                <w:sz w:val="20"/>
              </w:rPr>
              <w:t xml:space="preserve">
17 мамыр, </w:t>
            </w:r>
          </w:p>
          <w:p>
            <w:pPr>
              <w:spacing w:after="20"/>
              <w:ind w:left="20"/>
              <w:jc w:val="both"/>
            </w:pPr>
            <w:r>
              <w:rPr>
                <w:rFonts w:ascii="Times New Roman"/>
                <w:b w:val="false"/>
                <w:i w:val="false"/>
                <w:color w:val="000000"/>
                <w:sz w:val="20"/>
              </w:rPr>
              <w:t xml:space="preserve">
16 маусым, </w:t>
            </w:r>
          </w:p>
          <w:p>
            <w:pPr>
              <w:spacing w:after="20"/>
              <w:ind w:left="20"/>
              <w:jc w:val="both"/>
            </w:pPr>
            <w:r>
              <w:rPr>
                <w:rFonts w:ascii="Times New Roman"/>
                <w:b w:val="false"/>
                <w:i w:val="false"/>
                <w:color w:val="000000"/>
                <w:sz w:val="20"/>
              </w:rPr>
              <w:t xml:space="preserve">
16 шілде, </w:t>
            </w:r>
          </w:p>
          <w:p>
            <w:pPr>
              <w:spacing w:after="20"/>
              <w:ind w:left="20"/>
              <w:jc w:val="both"/>
            </w:pPr>
            <w:r>
              <w:rPr>
                <w:rFonts w:ascii="Times New Roman"/>
                <w:b w:val="false"/>
                <w:i w:val="false"/>
                <w:color w:val="000000"/>
                <w:sz w:val="20"/>
              </w:rPr>
              <w:t xml:space="preserve">
16 тамыз, </w:t>
            </w:r>
          </w:p>
          <w:p>
            <w:pPr>
              <w:spacing w:after="20"/>
              <w:ind w:left="20"/>
              <w:jc w:val="both"/>
            </w:pPr>
            <w:r>
              <w:rPr>
                <w:rFonts w:ascii="Times New Roman"/>
                <w:b w:val="false"/>
                <w:i w:val="false"/>
                <w:color w:val="000000"/>
                <w:sz w:val="20"/>
              </w:rPr>
              <w:t>
16 қыркүйек, 15 қазан,</w:t>
            </w:r>
          </w:p>
          <w:p>
            <w:pPr>
              <w:spacing w:after="20"/>
              <w:ind w:left="20"/>
              <w:jc w:val="both"/>
            </w:pPr>
            <w:r>
              <w:rPr>
                <w:rFonts w:ascii="Times New Roman"/>
                <w:b w:val="false"/>
                <w:i w:val="false"/>
                <w:color w:val="000000"/>
                <w:sz w:val="20"/>
              </w:rPr>
              <w:t xml:space="preserve">
15 қараша, </w:t>
            </w:r>
          </w:p>
          <w:p>
            <w:pPr>
              <w:spacing w:after="20"/>
              <w:ind w:left="20"/>
              <w:jc w:val="both"/>
            </w:pPr>
            <w:r>
              <w:rPr>
                <w:rFonts w:ascii="Times New Roman"/>
                <w:b w:val="false"/>
                <w:i w:val="false"/>
                <w:color w:val="000000"/>
                <w:sz w:val="20"/>
              </w:rPr>
              <w:t>
17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1-ЦП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қаңтар, </w:t>
            </w:r>
          </w:p>
          <w:p>
            <w:pPr>
              <w:spacing w:after="20"/>
              <w:ind w:left="20"/>
              <w:jc w:val="both"/>
            </w:pPr>
            <w:r>
              <w:rPr>
                <w:rFonts w:ascii="Times New Roman"/>
                <w:b w:val="false"/>
                <w:i w:val="false"/>
                <w:color w:val="000000"/>
                <w:sz w:val="20"/>
              </w:rPr>
              <w:t xml:space="preserve">
17 ақпан, </w:t>
            </w:r>
          </w:p>
          <w:p>
            <w:pPr>
              <w:spacing w:after="20"/>
              <w:ind w:left="20"/>
              <w:jc w:val="both"/>
            </w:pPr>
            <w:r>
              <w:rPr>
                <w:rFonts w:ascii="Times New Roman"/>
                <w:b w:val="false"/>
                <w:i w:val="false"/>
                <w:color w:val="000000"/>
                <w:sz w:val="20"/>
              </w:rPr>
              <w:t xml:space="preserve">
17 наурыз,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16 мамыр, </w:t>
            </w:r>
          </w:p>
          <w:p>
            <w:pPr>
              <w:spacing w:after="20"/>
              <w:ind w:left="20"/>
              <w:jc w:val="both"/>
            </w:pPr>
            <w:r>
              <w:rPr>
                <w:rFonts w:ascii="Times New Roman"/>
                <w:b w:val="false"/>
                <w:i w:val="false"/>
                <w:color w:val="000000"/>
                <w:sz w:val="20"/>
              </w:rPr>
              <w:t xml:space="preserve">
17 маусым,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xml:space="preserve">
15 тамыз, </w:t>
            </w:r>
          </w:p>
          <w:p>
            <w:pPr>
              <w:spacing w:after="20"/>
              <w:ind w:left="20"/>
              <w:jc w:val="both"/>
            </w:pPr>
            <w:r>
              <w:rPr>
                <w:rFonts w:ascii="Times New Roman"/>
                <w:b w:val="false"/>
                <w:i w:val="false"/>
                <w:color w:val="000000"/>
                <w:sz w:val="20"/>
              </w:rPr>
              <w:t xml:space="preserve">
16 қыркүйек, </w:t>
            </w:r>
          </w:p>
          <w:p>
            <w:pPr>
              <w:spacing w:after="20"/>
              <w:ind w:left="20"/>
              <w:jc w:val="both"/>
            </w:pPr>
            <w:r>
              <w:rPr>
                <w:rFonts w:ascii="Times New Roman"/>
                <w:b w:val="false"/>
                <w:i w:val="false"/>
                <w:color w:val="000000"/>
                <w:sz w:val="20"/>
              </w:rPr>
              <w:t xml:space="preserve">
16 қазан, </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18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p>
          <w:p>
            <w:pPr>
              <w:spacing w:after="20"/>
              <w:ind w:left="20"/>
              <w:jc w:val="both"/>
            </w:pPr>
            <w:r>
              <w:rPr>
                <w:rFonts w:ascii="Times New Roman"/>
                <w:b w:val="false"/>
                <w:i w:val="false"/>
                <w:color w:val="000000"/>
                <w:sz w:val="20"/>
              </w:rPr>
              <w:t xml:space="preserve">
16 ақпан, </w:t>
            </w:r>
          </w:p>
          <w:p>
            <w:pPr>
              <w:spacing w:after="20"/>
              <w:ind w:left="20"/>
              <w:jc w:val="both"/>
            </w:pPr>
            <w:r>
              <w:rPr>
                <w:rFonts w:ascii="Times New Roman"/>
                <w:b w:val="false"/>
                <w:i w:val="false"/>
                <w:color w:val="000000"/>
                <w:sz w:val="20"/>
              </w:rPr>
              <w:t xml:space="preserve">
16 наурыз,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15 мамыр, </w:t>
            </w:r>
          </w:p>
          <w:p>
            <w:pPr>
              <w:spacing w:after="20"/>
              <w:ind w:left="20"/>
              <w:jc w:val="both"/>
            </w:pPr>
            <w:r>
              <w:rPr>
                <w:rFonts w:ascii="Times New Roman"/>
                <w:b w:val="false"/>
                <w:i w:val="false"/>
                <w:color w:val="000000"/>
                <w:sz w:val="20"/>
              </w:rPr>
              <w:t xml:space="preserve">
17 маусым,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xml:space="preserve">
17 тамыз, </w:t>
            </w:r>
          </w:p>
          <w:p>
            <w:pPr>
              <w:spacing w:after="20"/>
              <w:ind w:left="20"/>
              <w:jc w:val="both"/>
            </w:pPr>
            <w:r>
              <w:rPr>
                <w:rFonts w:ascii="Times New Roman"/>
                <w:b w:val="false"/>
                <w:i w:val="false"/>
                <w:color w:val="000000"/>
                <w:sz w:val="20"/>
              </w:rPr>
              <w:t xml:space="preserve">
16 қыркүйек, </w:t>
            </w:r>
          </w:p>
          <w:p>
            <w:pPr>
              <w:spacing w:after="20"/>
              <w:ind w:left="20"/>
              <w:jc w:val="both"/>
            </w:pPr>
            <w:r>
              <w:rPr>
                <w:rFonts w:ascii="Times New Roman"/>
                <w:b w:val="false"/>
                <w:i w:val="false"/>
                <w:color w:val="000000"/>
                <w:sz w:val="20"/>
              </w:rPr>
              <w:t xml:space="preserve">
16 қазан, </w:t>
            </w:r>
          </w:p>
          <w:p>
            <w:pPr>
              <w:spacing w:after="20"/>
              <w:ind w:left="20"/>
              <w:jc w:val="both"/>
            </w:pPr>
            <w:r>
              <w:rPr>
                <w:rFonts w:ascii="Times New Roman"/>
                <w:b w:val="false"/>
                <w:i w:val="false"/>
                <w:color w:val="000000"/>
                <w:sz w:val="20"/>
              </w:rPr>
              <w:t xml:space="preserve">
16 қараша, </w:t>
            </w:r>
          </w:p>
          <w:p>
            <w:pPr>
              <w:spacing w:after="20"/>
              <w:ind w:left="20"/>
              <w:jc w:val="both"/>
            </w:pPr>
            <w:r>
              <w:rPr>
                <w:rFonts w:ascii="Times New Roman"/>
                <w:b w:val="false"/>
                <w:i w:val="false"/>
                <w:color w:val="000000"/>
                <w:sz w:val="20"/>
              </w:rPr>
              <w:t>
18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p>
          <w:p>
            <w:pPr>
              <w:spacing w:after="20"/>
              <w:ind w:left="20"/>
              <w:jc w:val="both"/>
            </w:pPr>
            <w:r>
              <w:rPr>
                <w:rFonts w:ascii="Times New Roman"/>
                <w:b w:val="false"/>
                <w:i w:val="false"/>
                <w:color w:val="000000"/>
                <w:sz w:val="20"/>
              </w:rPr>
              <w:t xml:space="preserve">
15 ақпан, </w:t>
            </w:r>
          </w:p>
          <w:p>
            <w:pPr>
              <w:spacing w:after="20"/>
              <w:ind w:left="20"/>
              <w:jc w:val="both"/>
            </w:pPr>
            <w:r>
              <w:rPr>
                <w:rFonts w:ascii="Times New Roman"/>
                <w:b w:val="false"/>
                <w:i w:val="false"/>
                <w:color w:val="000000"/>
                <w:sz w:val="20"/>
              </w:rPr>
              <w:t xml:space="preserve">
15 наурыз, </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xml:space="preserve">
 17 мамыр, </w:t>
            </w:r>
          </w:p>
          <w:p>
            <w:pPr>
              <w:spacing w:after="20"/>
              <w:ind w:left="20"/>
              <w:jc w:val="both"/>
            </w:pPr>
            <w:r>
              <w:rPr>
                <w:rFonts w:ascii="Times New Roman"/>
                <w:b w:val="false"/>
                <w:i w:val="false"/>
                <w:color w:val="000000"/>
                <w:sz w:val="20"/>
              </w:rPr>
              <w:t xml:space="preserve">
16 маусым, </w:t>
            </w:r>
          </w:p>
          <w:p>
            <w:pPr>
              <w:spacing w:after="20"/>
              <w:ind w:left="20"/>
              <w:jc w:val="both"/>
            </w:pPr>
            <w:r>
              <w:rPr>
                <w:rFonts w:ascii="Times New Roman"/>
                <w:b w:val="false"/>
                <w:i w:val="false"/>
                <w:color w:val="000000"/>
                <w:sz w:val="20"/>
              </w:rPr>
              <w:t xml:space="preserve">
16 шілде, </w:t>
            </w:r>
          </w:p>
          <w:p>
            <w:pPr>
              <w:spacing w:after="20"/>
              <w:ind w:left="20"/>
              <w:jc w:val="both"/>
            </w:pPr>
            <w:r>
              <w:rPr>
                <w:rFonts w:ascii="Times New Roman"/>
                <w:b w:val="false"/>
                <w:i w:val="false"/>
                <w:color w:val="000000"/>
                <w:sz w:val="20"/>
              </w:rPr>
              <w:t xml:space="preserve">
16 тамыз, </w:t>
            </w:r>
          </w:p>
          <w:p>
            <w:pPr>
              <w:spacing w:after="20"/>
              <w:ind w:left="20"/>
              <w:jc w:val="both"/>
            </w:pPr>
            <w:r>
              <w:rPr>
                <w:rFonts w:ascii="Times New Roman"/>
                <w:b w:val="false"/>
                <w:i w:val="false"/>
                <w:color w:val="000000"/>
                <w:sz w:val="20"/>
              </w:rPr>
              <w:t>
16 қыркүйек, 15 қазан,</w:t>
            </w:r>
          </w:p>
          <w:p>
            <w:pPr>
              <w:spacing w:after="20"/>
              <w:ind w:left="20"/>
              <w:jc w:val="both"/>
            </w:pPr>
            <w:r>
              <w:rPr>
                <w:rFonts w:ascii="Times New Roman"/>
                <w:b w:val="false"/>
                <w:i w:val="false"/>
                <w:color w:val="000000"/>
                <w:sz w:val="20"/>
              </w:rPr>
              <w:t xml:space="preserve">
15 қараша, </w:t>
            </w:r>
          </w:p>
          <w:p>
            <w:pPr>
              <w:spacing w:after="20"/>
              <w:ind w:left="20"/>
              <w:jc w:val="both"/>
            </w:pPr>
            <w:r>
              <w:rPr>
                <w:rFonts w:ascii="Times New Roman"/>
                <w:b w:val="false"/>
                <w:i w:val="false"/>
                <w:color w:val="000000"/>
                <w:sz w:val="20"/>
              </w:rPr>
              <w:t>
17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кәсіпорындарындағы өнімдерді жөнелту және олардың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қаңтар, </w:t>
            </w:r>
          </w:p>
          <w:p>
            <w:pPr>
              <w:spacing w:after="20"/>
              <w:ind w:left="20"/>
              <w:jc w:val="both"/>
            </w:pPr>
            <w:r>
              <w:rPr>
                <w:rFonts w:ascii="Times New Roman"/>
                <w:b w:val="false"/>
                <w:i w:val="false"/>
                <w:color w:val="000000"/>
                <w:sz w:val="20"/>
              </w:rPr>
              <w:t xml:space="preserve">
25 сәуір, </w:t>
            </w:r>
          </w:p>
          <w:p>
            <w:pPr>
              <w:spacing w:after="20"/>
              <w:ind w:left="20"/>
              <w:jc w:val="both"/>
            </w:pPr>
            <w:r>
              <w:rPr>
                <w:rFonts w:ascii="Times New Roman"/>
                <w:b w:val="false"/>
                <w:i w:val="false"/>
                <w:color w:val="000000"/>
                <w:sz w:val="20"/>
              </w:rPr>
              <w:t xml:space="preserve">
25 шілде, </w:t>
            </w:r>
          </w:p>
          <w:p>
            <w:pPr>
              <w:spacing w:after="20"/>
              <w:ind w:left="20"/>
              <w:jc w:val="both"/>
            </w:pPr>
            <w:r>
              <w:rPr>
                <w:rFonts w:ascii="Times New Roman"/>
                <w:b w:val="false"/>
                <w:i w:val="false"/>
                <w:color w:val="000000"/>
                <w:sz w:val="20"/>
              </w:rPr>
              <w:t>
28 қазан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қаңтар, </w:t>
            </w:r>
          </w:p>
          <w:p>
            <w:pPr>
              <w:spacing w:after="20"/>
              <w:ind w:left="20"/>
              <w:jc w:val="both"/>
            </w:pPr>
            <w:r>
              <w:rPr>
                <w:rFonts w:ascii="Times New Roman"/>
                <w:b w:val="false"/>
                <w:i w:val="false"/>
                <w:color w:val="000000"/>
                <w:sz w:val="20"/>
              </w:rPr>
              <w:t xml:space="preserve">
27 сәуір, </w:t>
            </w:r>
          </w:p>
          <w:p>
            <w:pPr>
              <w:spacing w:after="20"/>
              <w:ind w:left="20"/>
              <w:jc w:val="both"/>
            </w:pPr>
            <w:r>
              <w:rPr>
                <w:rFonts w:ascii="Times New Roman"/>
                <w:b w:val="false"/>
                <w:i w:val="false"/>
                <w:color w:val="000000"/>
                <w:sz w:val="20"/>
              </w:rPr>
              <w:t xml:space="preserve">
27 шілде, </w:t>
            </w:r>
          </w:p>
          <w:p>
            <w:pPr>
              <w:spacing w:after="20"/>
              <w:ind w:left="20"/>
              <w:jc w:val="both"/>
            </w:pPr>
            <w:r>
              <w:rPr>
                <w:rFonts w:ascii="Times New Roman"/>
                <w:b w:val="false"/>
                <w:i w:val="false"/>
                <w:color w:val="000000"/>
                <w:sz w:val="20"/>
              </w:rPr>
              <w:t>
28 қазан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қаңтар, </w:t>
            </w:r>
          </w:p>
          <w:p>
            <w:pPr>
              <w:spacing w:after="20"/>
              <w:ind w:left="20"/>
              <w:jc w:val="both"/>
            </w:pPr>
            <w:r>
              <w:rPr>
                <w:rFonts w:ascii="Times New Roman"/>
                <w:b w:val="false"/>
                <w:i w:val="false"/>
                <w:color w:val="000000"/>
                <w:sz w:val="20"/>
              </w:rPr>
              <w:t xml:space="preserve">
26 сәуір, </w:t>
            </w:r>
          </w:p>
          <w:p>
            <w:pPr>
              <w:spacing w:after="20"/>
              <w:ind w:left="20"/>
              <w:jc w:val="both"/>
            </w:pPr>
            <w:r>
              <w:rPr>
                <w:rFonts w:ascii="Times New Roman"/>
                <w:b w:val="false"/>
                <w:i w:val="false"/>
                <w:color w:val="000000"/>
                <w:sz w:val="20"/>
              </w:rPr>
              <w:t xml:space="preserve">
26 шілде, </w:t>
            </w:r>
          </w:p>
          <w:p>
            <w:pPr>
              <w:spacing w:after="20"/>
              <w:ind w:left="20"/>
              <w:jc w:val="both"/>
            </w:pPr>
            <w:r>
              <w:rPr>
                <w:rFonts w:ascii="Times New Roman"/>
                <w:b w:val="false"/>
                <w:i w:val="false"/>
                <w:color w:val="000000"/>
                <w:sz w:val="20"/>
              </w:rPr>
              <w:t>
27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01-ИП (пром), D 004, 1-ЦП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01-ИП (пром), D 004, 1-ЦП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2-TП (ауа)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 2-қалдықтар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сумен жабдықтау және су бұру жүйелері құрылғыларының жұмысы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тұқымдылардың тұқымдарын себу сапасы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30-ы күндеріне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мемлекеттік есепке алу және орман қорын мемлекеттік орман қоры және алқаптар санаттары бойынша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 ағаштардағы сүрек қалдықтары және ағаш кесілген жерлерді тазарту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w:t>
            </w:r>
          </w:p>
          <w:p>
            <w:pPr>
              <w:spacing w:after="20"/>
              <w:ind w:left="20"/>
              <w:jc w:val="both"/>
            </w:pPr>
            <w:r>
              <w:rPr>
                <w:rFonts w:ascii="Times New Roman"/>
                <w:b w:val="false"/>
                <w:i w:val="false"/>
                <w:color w:val="000000"/>
                <w:sz w:val="20"/>
              </w:rPr>
              <w:t>
20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қаңтар, </w:t>
            </w:r>
          </w:p>
          <w:p>
            <w:pPr>
              <w:spacing w:after="20"/>
              <w:ind w:left="20"/>
              <w:jc w:val="both"/>
            </w:pPr>
            <w:r>
              <w:rPr>
                <w:rFonts w:ascii="Times New Roman"/>
                <w:b w:val="false"/>
                <w:i w:val="false"/>
                <w:color w:val="000000"/>
                <w:sz w:val="20"/>
              </w:rPr>
              <w:t xml:space="preserve">
20 сәуір, </w:t>
            </w:r>
          </w:p>
          <w:p>
            <w:pPr>
              <w:spacing w:after="20"/>
              <w:ind w:left="20"/>
              <w:jc w:val="both"/>
            </w:pPr>
            <w:r>
              <w:rPr>
                <w:rFonts w:ascii="Times New Roman"/>
                <w:b w:val="false"/>
                <w:i w:val="false"/>
                <w:color w:val="000000"/>
                <w:sz w:val="20"/>
              </w:rPr>
              <w:t xml:space="preserve">
20 шілде, </w:t>
            </w:r>
          </w:p>
          <w:p>
            <w:pPr>
              <w:spacing w:after="20"/>
              <w:ind w:left="20"/>
              <w:jc w:val="both"/>
            </w:pPr>
            <w:r>
              <w:rPr>
                <w:rFonts w:ascii="Times New Roman"/>
                <w:b w:val="false"/>
                <w:i w:val="false"/>
                <w:color w:val="000000"/>
                <w:sz w:val="20"/>
              </w:rPr>
              <w:t>
20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су алу, пайдалану және су бұрудың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 көрсетілген, бірақ есепті жылдан кейінгі жылдың 1 сәуірінен ерте емес</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Энергетика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 6-ТП, 1-УГОЛЬ, 1-ЭЛЕКТРОЭНЕРГИЯ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Инвестициялар және құрылыс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19 желтоқсан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19 желтоқсан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 2-КС,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18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 2-КС,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18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18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18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17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24 қазан</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24 сәуір,</w:t>
            </w:r>
          </w:p>
          <w:p>
            <w:pPr>
              <w:spacing w:after="20"/>
              <w:ind w:left="20"/>
              <w:jc w:val="both"/>
            </w:pPr>
            <w:r>
              <w:rPr>
                <w:rFonts w:ascii="Times New Roman"/>
                <w:b w:val="false"/>
                <w:i w:val="false"/>
                <w:color w:val="000000"/>
                <w:sz w:val="20"/>
              </w:rPr>
              <w:t>
24 шілде,</w:t>
            </w:r>
          </w:p>
          <w:p>
            <w:pPr>
              <w:spacing w:after="20"/>
              <w:ind w:left="20"/>
              <w:jc w:val="both"/>
            </w:pPr>
            <w:r>
              <w:rPr>
                <w:rFonts w:ascii="Times New Roman"/>
                <w:b w:val="false"/>
                <w:i w:val="false"/>
                <w:color w:val="000000"/>
                <w:sz w:val="20"/>
              </w:rPr>
              <w:t>
23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26 сәуір,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25 қазан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Ішкі сауда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14 сәуір, </w:t>
            </w:r>
          </w:p>
          <w:p>
            <w:pPr>
              <w:spacing w:after="20"/>
              <w:ind w:left="20"/>
              <w:jc w:val="both"/>
            </w:pPr>
            <w:r>
              <w:rPr>
                <w:rFonts w:ascii="Times New Roman"/>
                <w:b w:val="false"/>
                <w:i w:val="false"/>
                <w:color w:val="000000"/>
                <w:sz w:val="20"/>
              </w:rPr>
              <w:t xml:space="preserve">
12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14 шілде, </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xml:space="preserve">
 12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13 сәуір,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xml:space="preserve">
 12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14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xml:space="preserve">
 12 мамыр, </w:t>
            </w:r>
          </w:p>
          <w:p>
            <w:pPr>
              <w:spacing w:after="20"/>
              <w:ind w:left="20"/>
              <w:jc w:val="both"/>
            </w:pPr>
            <w:r>
              <w:rPr>
                <w:rFonts w:ascii="Times New Roman"/>
                <w:b w:val="false"/>
                <w:i w:val="false"/>
                <w:color w:val="000000"/>
                <w:sz w:val="20"/>
              </w:rPr>
              <w:t xml:space="preserve">
14 маусым, </w:t>
            </w:r>
          </w:p>
          <w:p>
            <w:pPr>
              <w:spacing w:after="20"/>
              <w:ind w:left="20"/>
              <w:jc w:val="both"/>
            </w:pPr>
            <w:r>
              <w:rPr>
                <w:rFonts w:ascii="Times New Roman"/>
                <w:b w:val="false"/>
                <w:i w:val="false"/>
                <w:color w:val="000000"/>
                <w:sz w:val="20"/>
              </w:rPr>
              <w:t xml:space="preserve">
12 шілде, </w:t>
            </w:r>
          </w:p>
          <w:p>
            <w:pPr>
              <w:spacing w:after="20"/>
              <w:ind w:left="20"/>
              <w:jc w:val="both"/>
            </w:pPr>
            <w:r>
              <w:rPr>
                <w:rFonts w:ascii="Times New Roman"/>
                <w:b w:val="false"/>
                <w:i w:val="false"/>
                <w:color w:val="000000"/>
                <w:sz w:val="20"/>
              </w:rPr>
              <w:t xml:space="preserve">
12 тамыз, </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xml:space="preserve">
 13 желтоқсан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сауда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14 шілде, </w:t>
            </w:r>
          </w:p>
          <w:p>
            <w:pPr>
              <w:spacing w:after="20"/>
              <w:ind w:left="20"/>
              <w:jc w:val="both"/>
            </w:pPr>
            <w:r>
              <w:rPr>
                <w:rFonts w:ascii="Times New Roman"/>
                <w:b w:val="false"/>
                <w:i w:val="false"/>
                <w:color w:val="000000"/>
                <w:sz w:val="20"/>
              </w:rPr>
              <w:t xml:space="preserve">
12 тамыз, </w:t>
            </w:r>
          </w:p>
          <w:p>
            <w:pPr>
              <w:spacing w:after="20"/>
              <w:ind w:left="20"/>
              <w:jc w:val="both"/>
            </w:pPr>
            <w:r>
              <w:rPr>
                <w:rFonts w:ascii="Times New Roman"/>
                <w:b w:val="false"/>
                <w:i w:val="false"/>
                <w:color w:val="000000"/>
                <w:sz w:val="20"/>
              </w:rPr>
              <w:t xml:space="preserve">
12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13 сәуір,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xml:space="preserve">
 12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14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қаңтар, </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xml:space="preserve">
 12 шілде, </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Сыртқы және өзара сауда, тауар нарықтары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сауда айналымы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тауарлардың өзара саудасы және сыртқы саудасы туралы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ЕАЭО елдерімен Қазақстан Республикасының өзара сауда айналымының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 экспортының және импортының құрылымы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ЕАЭО елдерімен Қазақстан Республикасы экспортының және импортының құрылымы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Абай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 бөлінісіндегі экспорты мен импорты. Алматы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Жетісу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Ұлытау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"ел-тауар" бөлінісінде ЕАЭО СЭҚ ТН 4, 6, 10 таңбалары бойынша Қазақстан Республикасының экспорты және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"тауар-ел" бөлінісінде ЕАЭО СЭҚ ТН 4, 6, 10 таңбалары бойынша ҚР экспорты және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ет және ет өнімдері бойынша экспорты және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4,6,10 таңбалары бойынша Қазақстан Республикасының экспорты мен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 айналымы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ЕАЭО елдерімен Қазақстан Республикасының өзара саудасының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 экспортының және импортының құрылымы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ЕАЭО елдерімен Қазақстан Республикасы экспортының және импортының құрылымы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облыстар бөлінісіндегі экспорты мен импорты. Алматы қаласы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Астана қаласы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Шымкент қаласы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бөлінісіндегі экспорты мен импорты.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"ел-тауар" бөлінісінде ЕАЭО СЭҚ ТН 4, 6, 10 таңбалары бойынша Қазақстан Республикасының экспорты және импорты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"тауар-ел" бөлінісінде ЕАЭО СЭҚ ТН 4, 6, 10 таңбасы бойынша Қазақстан Республикасының экспорты және импорты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ет және ет өнімдері бойынша экспорты және импорты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4,6,10 таңбалары бойынша Қазақстан Республикасының экспорты мен импорты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және пайдаланылуы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 24-СХ,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қаңтар, </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21 сәуір, </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xml:space="preserve">
 20 маусым, </w:t>
            </w:r>
          </w:p>
          <w:p>
            <w:pPr>
              <w:spacing w:after="20"/>
              <w:ind w:left="20"/>
              <w:jc w:val="both"/>
            </w:pPr>
            <w:r>
              <w:rPr>
                <w:rFonts w:ascii="Times New Roman"/>
                <w:b w:val="false"/>
                <w:i w:val="false"/>
                <w:color w:val="000000"/>
                <w:sz w:val="20"/>
              </w:rPr>
              <w:t xml:space="preserve">
21 шілде, </w:t>
            </w:r>
          </w:p>
          <w:p>
            <w:pPr>
              <w:spacing w:after="20"/>
              <w:ind w:left="20"/>
              <w:jc w:val="both"/>
            </w:pPr>
            <w:r>
              <w:rPr>
                <w:rFonts w:ascii="Times New Roman"/>
                <w:b w:val="false"/>
                <w:i w:val="false"/>
                <w:color w:val="000000"/>
                <w:sz w:val="20"/>
              </w:rPr>
              <w:t xml:space="preserve">
20 тамыз, </w:t>
            </w:r>
          </w:p>
          <w:p>
            <w:pPr>
              <w:spacing w:after="20"/>
              <w:ind w:left="20"/>
              <w:jc w:val="both"/>
            </w:pPr>
            <w:r>
              <w:rPr>
                <w:rFonts w:ascii="Times New Roman"/>
                <w:b w:val="false"/>
                <w:i w:val="false"/>
                <w:color w:val="000000"/>
                <w:sz w:val="20"/>
              </w:rPr>
              <w:t xml:space="preserve">
22 қыркүйек, </w:t>
            </w:r>
          </w:p>
          <w:p>
            <w:pPr>
              <w:spacing w:after="20"/>
              <w:ind w:left="20"/>
              <w:jc w:val="both"/>
            </w:pPr>
            <w:r>
              <w:rPr>
                <w:rFonts w:ascii="Times New Roman"/>
                <w:b w:val="false"/>
                <w:i w:val="false"/>
                <w:color w:val="000000"/>
                <w:sz w:val="20"/>
              </w:rPr>
              <w:t xml:space="preserve">
20 қазан, </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22 желтоқсан</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қаңтар, </w:t>
            </w:r>
          </w:p>
          <w:p>
            <w:pPr>
              <w:spacing w:after="20"/>
              <w:ind w:left="20"/>
              <w:jc w:val="both"/>
            </w:pPr>
            <w:r>
              <w:rPr>
                <w:rFonts w:ascii="Times New Roman"/>
                <w:b w:val="false"/>
                <w:i w:val="false"/>
                <w:color w:val="000000"/>
                <w:sz w:val="20"/>
              </w:rPr>
              <w:t xml:space="preserve">
20 ақпан, </w:t>
            </w:r>
          </w:p>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20 сәуір, </w:t>
            </w:r>
          </w:p>
          <w:p>
            <w:pPr>
              <w:spacing w:after="20"/>
              <w:ind w:left="20"/>
              <w:jc w:val="both"/>
            </w:pPr>
            <w:r>
              <w:rPr>
                <w:rFonts w:ascii="Times New Roman"/>
                <w:b w:val="false"/>
                <w:i w:val="false"/>
                <w:color w:val="000000"/>
                <w:sz w:val="20"/>
              </w:rPr>
              <w:t xml:space="preserve">
20 мамыр, </w:t>
            </w:r>
          </w:p>
          <w:p>
            <w:pPr>
              <w:spacing w:after="20"/>
              <w:ind w:left="20"/>
              <w:jc w:val="both"/>
            </w:pPr>
            <w:r>
              <w:rPr>
                <w:rFonts w:ascii="Times New Roman"/>
                <w:b w:val="false"/>
                <w:i w:val="false"/>
                <w:color w:val="000000"/>
                <w:sz w:val="20"/>
              </w:rPr>
              <w:t xml:space="preserve">
22 маусым, </w:t>
            </w:r>
          </w:p>
          <w:p>
            <w:pPr>
              <w:spacing w:after="20"/>
              <w:ind w:left="20"/>
              <w:jc w:val="both"/>
            </w:pPr>
            <w:r>
              <w:rPr>
                <w:rFonts w:ascii="Times New Roman"/>
                <w:b w:val="false"/>
                <w:i w:val="false"/>
                <w:color w:val="000000"/>
                <w:sz w:val="20"/>
              </w:rPr>
              <w:t xml:space="preserve">
20 шілде, </w:t>
            </w:r>
          </w:p>
          <w:p>
            <w:pPr>
              <w:spacing w:after="20"/>
              <w:ind w:left="20"/>
              <w:jc w:val="both"/>
            </w:pPr>
            <w:r>
              <w:rPr>
                <w:rFonts w:ascii="Times New Roman"/>
                <w:b w:val="false"/>
                <w:i w:val="false"/>
                <w:color w:val="000000"/>
                <w:sz w:val="20"/>
              </w:rPr>
              <w:t xml:space="preserve">
20 тамыз, </w:t>
            </w:r>
          </w:p>
          <w:p>
            <w:pPr>
              <w:spacing w:after="20"/>
              <w:ind w:left="20"/>
              <w:jc w:val="both"/>
            </w:pPr>
            <w:r>
              <w:rPr>
                <w:rFonts w:ascii="Times New Roman"/>
                <w:b w:val="false"/>
                <w:i w:val="false"/>
                <w:color w:val="000000"/>
                <w:sz w:val="20"/>
              </w:rPr>
              <w:t xml:space="preserve">
21 қыркүйек, </w:t>
            </w:r>
          </w:p>
          <w:p>
            <w:pPr>
              <w:spacing w:after="20"/>
              <w:ind w:left="20"/>
              <w:jc w:val="both"/>
            </w:pPr>
            <w:r>
              <w:rPr>
                <w:rFonts w:ascii="Times New Roman"/>
                <w:b w:val="false"/>
                <w:i w:val="false"/>
                <w:color w:val="000000"/>
                <w:sz w:val="20"/>
              </w:rPr>
              <w:t xml:space="preserve">
20 қазан, </w:t>
            </w:r>
          </w:p>
          <w:p>
            <w:pPr>
              <w:spacing w:after="20"/>
              <w:ind w:left="20"/>
              <w:jc w:val="both"/>
            </w:pPr>
            <w:r>
              <w:rPr>
                <w:rFonts w:ascii="Times New Roman"/>
                <w:b w:val="false"/>
                <w:i w:val="false"/>
                <w:color w:val="000000"/>
                <w:sz w:val="20"/>
              </w:rPr>
              <w:t xml:space="preserve">
20 қараша, </w:t>
            </w:r>
          </w:p>
          <w:p>
            <w:pPr>
              <w:spacing w:after="20"/>
              <w:ind w:left="20"/>
              <w:jc w:val="both"/>
            </w:pPr>
            <w:r>
              <w:rPr>
                <w:rFonts w:ascii="Times New Roman"/>
                <w:b w:val="false"/>
                <w:i w:val="false"/>
                <w:color w:val="000000"/>
                <w:sz w:val="20"/>
              </w:rPr>
              <w:t>
21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қаңтар, </w:t>
            </w:r>
          </w:p>
          <w:p>
            <w:pPr>
              <w:spacing w:after="20"/>
              <w:ind w:left="20"/>
              <w:jc w:val="both"/>
            </w:pPr>
            <w:r>
              <w:rPr>
                <w:rFonts w:ascii="Times New Roman"/>
                <w:b w:val="false"/>
                <w:i w:val="false"/>
                <w:color w:val="000000"/>
                <w:sz w:val="20"/>
              </w:rPr>
              <w:t xml:space="preserve">
22 ақпан, </w:t>
            </w:r>
          </w:p>
          <w:p>
            <w:pPr>
              <w:spacing w:after="20"/>
              <w:ind w:left="20"/>
              <w:jc w:val="both"/>
            </w:pPr>
            <w:r>
              <w:rPr>
                <w:rFonts w:ascii="Times New Roman"/>
                <w:b w:val="false"/>
                <w:i w:val="false"/>
                <w:color w:val="000000"/>
                <w:sz w:val="20"/>
              </w:rPr>
              <w:t xml:space="preserve">
19 наурыз, </w:t>
            </w:r>
          </w:p>
          <w:p>
            <w:pPr>
              <w:spacing w:after="20"/>
              <w:ind w:left="20"/>
              <w:jc w:val="both"/>
            </w:pPr>
            <w:r>
              <w:rPr>
                <w:rFonts w:ascii="Times New Roman"/>
                <w:b w:val="false"/>
                <w:i w:val="false"/>
                <w:color w:val="000000"/>
                <w:sz w:val="20"/>
              </w:rPr>
              <w:t xml:space="preserve">
20 сәуір, </w:t>
            </w:r>
          </w:p>
          <w:p>
            <w:pPr>
              <w:spacing w:after="20"/>
              <w:ind w:left="20"/>
              <w:jc w:val="both"/>
            </w:pPr>
            <w:r>
              <w:rPr>
                <w:rFonts w:ascii="Times New Roman"/>
                <w:b w:val="false"/>
                <w:i w:val="false"/>
                <w:color w:val="000000"/>
                <w:sz w:val="20"/>
              </w:rPr>
              <w:t xml:space="preserve">
20 мамыр, </w:t>
            </w:r>
          </w:p>
          <w:p>
            <w:pPr>
              <w:spacing w:after="20"/>
              <w:ind w:left="20"/>
              <w:jc w:val="both"/>
            </w:pPr>
            <w:r>
              <w:rPr>
                <w:rFonts w:ascii="Times New Roman"/>
                <w:b w:val="false"/>
                <w:i w:val="false"/>
                <w:color w:val="000000"/>
                <w:sz w:val="20"/>
              </w:rPr>
              <w:t xml:space="preserve">
21 маусым, </w:t>
            </w:r>
          </w:p>
          <w:p>
            <w:pPr>
              <w:spacing w:after="20"/>
              <w:ind w:left="20"/>
              <w:jc w:val="both"/>
            </w:pPr>
            <w:r>
              <w:rPr>
                <w:rFonts w:ascii="Times New Roman"/>
                <w:b w:val="false"/>
                <w:i w:val="false"/>
                <w:color w:val="000000"/>
                <w:sz w:val="20"/>
              </w:rPr>
              <w:t xml:space="preserve">
20 шілде, </w:t>
            </w:r>
          </w:p>
          <w:p>
            <w:pPr>
              <w:spacing w:after="20"/>
              <w:ind w:left="20"/>
              <w:jc w:val="both"/>
            </w:pPr>
            <w:r>
              <w:rPr>
                <w:rFonts w:ascii="Times New Roman"/>
                <w:b w:val="false"/>
                <w:i w:val="false"/>
                <w:color w:val="000000"/>
                <w:sz w:val="20"/>
              </w:rPr>
              <w:t xml:space="preserve">
20 тамыз, </w:t>
            </w:r>
          </w:p>
          <w:p>
            <w:pPr>
              <w:spacing w:after="20"/>
              <w:ind w:left="20"/>
              <w:jc w:val="both"/>
            </w:pPr>
            <w:r>
              <w:rPr>
                <w:rFonts w:ascii="Times New Roman"/>
                <w:b w:val="false"/>
                <w:i w:val="false"/>
                <w:color w:val="000000"/>
                <w:sz w:val="20"/>
              </w:rPr>
              <w:t>
20 қыркүйек, 20 қазан,</w:t>
            </w:r>
          </w:p>
          <w:p>
            <w:pPr>
              <w:spacing w:after="20"/>
              <w:ind w:left="20"/>
              <w:jc w:val="both"/>
            </w:pPr>
            <w:r>
              <w:rPr>
                <w:rFonts w:ascii="Times New Roman"/>
                <w:b w:val="false"/>
                <w:i w:val="false"/>
                <w:color w:val="000000"/>
                <w:sz w:val="20"/>
              </w:rPr>
              <w:t xml:space="preserve">
22 қараша, </w:t>
            </w:r>
          </w:p>
          <w:p>
            <w:pPr>
              <w:spacing w:after="20"/>
              <w:ind w:left="20"/>
              <w:jc w:val="both"/>
            </w:pPr>
            <w:r>
              <w:rPr>
                <w:rFonts w:ascii="Times New Roman"/>
                <w:b w:val="false"/>
                <w:i w:val="false"/>
                <w:color w:val="000000"/>
                <w:sz w:val="20"/>
              </w:rPr>
              <w:t>
20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және пайдаланылуы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24-СХ,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жоғары технологиялы өнімнің экспорты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14 сәуір, </w:t>
            </w:r>
          </w:p>
          <w:p>
            <w:pPr>
              <w:spacing w:after="20"/>
              <w:ind w:left="20"/>
              <w:jc w:val="both"/>
            </w:pPr>
            <w:r>
              <w:rPr>
                <w:rFonts w:ascii="Times New Roman"/>
                <w:b w:val="false"/>
                <w:i w:val="false"/>
                <w:color w:val="000000"/>
                <w:sz w:val="20"/>
              </w:rPr>
              <w:t xml:space="preserve">
12 мамыр, </w:t>
            </w:r>
          </w:p>
          <w:p>
            <w:pPr>
              <w:spacing w:after="20"/>
              <w:ind w:left="20"/>
              <w:jc w:val="both"/>
            </w:pPr>
            <w:r>
              <w:rPr>
                <w:rFonts w:ascii="Times New Roman"/>
                <w:b w:val="false"/>
                <w:i w:val="false"/>
                <w:color w:val="000000"/>
                <w:sz w:val="20"/>
              </w:rPr>
              <w:t xml:space="preserve">
12 маусым, </w:t>
            </w:r>
          </w:p>
          <w:p>
            <w:pPr>
              <w:spacing w:after="20"/>
              <w:ind w:left="20"/>
              <w:jc w:val="both"/>
            </w:pPr>
            <w:r>
              <w:rPr>
                <w:rFonts w:ascii="Times New Roman"/>
                <w:b w:val="false"/>
                <w:i w:val="false"/>
                <w:color w:val="000000"/>
                <w:sz w:val="20"/>
              </w:rPr>
              <w:t xml:space="preserve">
14 шілде, </w:t>
            </w:r>
          </w:p>
          <w:p>
            <w:pPr>
              <w:spacing w:after="20"/>
              <w:ind w:left="20"/>
              <w:jc w:val="both"/>
            </w:pPr>
            <w:r>
              <w:rPr>
                <w:rFonts w:ascii="Times New Roman"/>
                <w:b w:val="false"/>
                <w:i w:val="false"/>
                <w:color w:val="000000"/>
                <w:sz w:val="20"/>
              </w:rPr>
              <w:t xml:space="preserve">
12 тамыз, </w:t>
            </w:r>
          </w:p>
          <w:p>
            <w:pPr>
              <w:spacing w:after="20"/>
              <w:ind w:left="20"/>
              <w:jc w:val="both"/>
            </w:pPr>
            <w:r>
              <w:rPr>
                <w:rFonts w:ascii="Times New Roman"/>
                <w:b w:val="false"/>
                <w:i w:val="false"/>
                <w:color w:val="000000"/>
                <w:sz w:val="20"/>
              </w:rPr>
              <w:t xml:space="preserve">
12 қыркүйек, </w:t>
            </w:r>
          </w:p>
          <w:p>
            <w:pPr>
              <w:spacing w:after="20"/>
              <w:ind w:left="20"/>
              <w:jc w:val="both"/>
            </w:pPr>
            <w:r>
              <w:rPr>
                <w:rFonts w:ascii="Times New Roman"/>
                <w:b w:val="false"/>
                <w:i w:val="false"/>
                <w:color w:val="000000"/>
                <w:sz w:val="20"/>
              </w:rPr>
              <w:t xml:space="preserve">
13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қаңтар, </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xml:space="preserve">
 13 сәуір, </w:t>
            </w:r>
          </w:p>
          <w:p>
            <w:pPr>
              <w:spacing w:after="20"/>
              <w:ind w:left="20"/>
              <w:jc w:val="both"/>
            </w:pPr>
            <w:r>
              <w:rPr>
                <w:rFonts w:ascii="Times New Roman"/>
                <w:b w:val="false"/>
                <w:i w:val="false"/>
                <w:color w:val="000000"/>
                <w:sz w:val="20"/>
              </w:rPr>
              <w:t xml:space="preserve">
12 мамыр, </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xml:space="preserve">
 13 шілде, </w:t>
            </w:r>
          </w:p>
          <w:p>
            <w:pPr>
              <w:spacing w:after="20"/>
              <w:ind w:left="20"/>
              <w:jc w:val="both"/>
            </w:pPr>
            <w:r>
              <w:rPr>
                <w:rFonts w:ascii="Times New Roman"/>
                <w:b w:val="false"/>
                <w:i w:val="false"/>
                <w:color w:val="000000"/>
                <w:sz w:val="20"/>
              </w:rPr>
              <w:t xml:space="preserve">
12 тамыз, </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xml:space="preserve">
 12 қазан,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14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қаңтар, </w:t>
            </w:r>
          </w:p>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12 наурыз, </w:t>
            </w:r>
          </w:p>
          <w:p>
            <w:pPr>
              <w:spacing w:after="20"/>
              <w:ind w:left="20"/>
              <w:jc w:val="both"/>
            </w:pPr>
            <w:r>
              <w:rPr>
                <w:rFonts w:ascii="Times New Roman"/>
                <w:b w:val="false"/>
                <w:i w:val="false"/>
                <w:color w:val="000000"/>
                <w:sz w:val="20"/>
              </w:rPr>
              <w:t xml:space="preserve">
12 сәуір, </w:t>
            </w:r>
          </w:p>
          <w:p>
            <w:pPr>
              <w:spacing w:after="20"/>
              <w:ind w:left="20"/>
              <w:jc w:val="both"/>
            </w:pPr>
            <w:r>
              <w:rPr>
                <w:rFonts w:ascii="Times New Roman"/>
                <w:b w:val="false"/>
                <w:i w:val="false"/>
                <w:color w:val="000000"/>
                <w:sz w:val="20"/>
              </w:rPr>
              <w:t xml:space="preserve">
12 мамыр, </w:t>
            </w:r>
          </w:p>
          <w:p>
            <w:pPr>
              <w:spacing w:after="20"/>
              <w:ind w:left="20"/>
              <w:jc w:val="both"/>
            </w:pPr>
            <w:r>
              <w:rPr>
                <w:rFonts w:ascii="Times New Roman"/>
                <w:b w:val="false"/>
                <w:i w:val="false"/>
                <w:color w:val="000000"/>
                <w:sz w:val="20"/>
              </w:rPr>
              <w:t xml:space="preserve">
14 маусым, </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xml:space="preserve">
 12 тамыз, </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базасының деректері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16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15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15 желтоқсан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қыркүйек,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көлік өнімдері мен қызметтері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Ақпараттық-коммуникациялық технологиялар және байланыс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13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13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14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14 желтоқсан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13 қыркүйек, 12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13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 ақпараттық-коммуникациялық технологияларды пайдалану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наурыз</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ақпараттық-коммуникациялық технологияларды пайдалануы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1-байланыс, </w:t>
            </w:r>
          </w:p>
          <w:p>
            <w:pPr>
              <w:spacing w:after="20"/>
              <w:ind w:left="20"/>
              <w:jc w:val="both"/>
            </w:pPr>
            <w:r>
              <w:rPr>
                <w:rFonts w:ascii="Times New Roman"/>
                <w:b w:val="false"/>
                <w:i w:val="false"/>
                <w:color w:val="000000"/>
                <w:sz w:val="20"/>
              </w:rPr>
              <w:t>
2-байланыс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Көрсетілетін қызметтер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ақпан, </w:t>
            </w:r>
          </w:p>
          <w:p>
            <w:pPr>
              <w:spacing w:after="20"/>
              <w:ind w:left="20"/>
              <w:jc w:val="both"/>
            </w:pPr>
            <w:r>
              <w:rPr>
                <w:rFonts w:ascii="Times New Roman"/>
                <w:b w:val="false"/>
                <w:i w:val="false"/>
                <w:color w:val="000000"/>
                <w:sz w:val="20"/>
              </w:rPr>
              <w:t xml:space="preserve">
29 мамыр, </w:t>
            </w:r>
          </w:p>
          <w:p>
            <w:pPr>
              <w:spacing w:after="20"/>
              <w:ind w:left="20"/>
              <w:jc w:val="both"/>
            </w:pPr>
            <w:r>
              <w:rPr>
                <w:rFonts w:ascii="Times New Roman"/>
                <w:b w:val="false"/>
                <w:i w:val="false"/>
                <w:color w:val="000000"/>
                <w:sz w:val="20"/>
              </w:rPr>
              <w:t xml:space="preserve">
29 тамыз, </w:t>
            </w:r>
          </w:p>
          <w:p>
            <w:pPr>
              <w:spacing w:after="20"/>
              <w:ind w:left="20"/>
              <w:jc w:val="both"/>
            </w:pPr>
            <w:r>
              <w:rPr>
                <w:rFonts w:ascii="Times New Roman"/>
                <w:b w:val="false"/>
                <w:i w:val="false"/>
                <w:color w:val="000000"/>
                <w:sz w:val="20"/>
              </w:rPr>
              <w:t>
28 қараша</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ақпан, </w:t>
            </w:r>
          </w:p>
          <w:p>
            <w:pPr>
              <w:spacing w:after="20"/>
              <w:ind w:left="20"/>
              <w:jc w:val="both"/>
            </w:pPr>
            <w:r>
              <w:rPr>
                <w:rFonts w:ascii="Times New Roman"/>
                <w:b w:val="false"/>
                <w:i w:val="false"/>
                <w:color w:val="000000"/>
                <w:sz w:val="20"/>
              </w:rPr>
              <w:t xml:space="preserve">
29 мамыр, </w:t>
            </w:r>
          </w:p>
          <w:p>
            <w:pPr>
              <w:spacing w:after="20"/>
              <w:ind w:left="20"/>
              <w:jc w:val="both"/>
            </w:pPr>
            <w:r>
              <w:rPr>
                <w:rFonts w:ascii="Times New Roman"/>
                <w:b w:val="false"/>
                <w:i w:val="false"/>
                <w:color w:val="000000"/>
                <w:sz w:val="20"/>
              </w:rPr>
              <w:t xml:space="preserve">
28 тамыз, </w:t>
            </w:r>
          </w:p>
          <w:p>
            <w:pPr>
              <w:spacing w:after="20"/>
              <w:ind w:left="20"/>
              <w:jc w:val="both"/>
            </w:pPr>
            <w:r>
              <w:rPr>
                <w:rFonts w:ascii="Times New Roman"/>
                <w:b w:val="false"/>
                <w:i w:val="false"/>
                <w:color w:val="000000"/>
                <w:sz w:val="20"/>
              </w:rPr>
              <w:t>
30 қараша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ақпан, </w:t>
            </w:r>
          </w:p>
          <w:p>
            <w:pPr>
              <w:spacing w:after="20"/>
              <w:ind w:left="20"/>
              <w:jc w:val="both"/>
            </w:pPr>
            <w:r>
              <w:rPr>
                <w:rFonts w:ascii="Times New Roman"/>
                <w:b w:val="false"/>
                <w:i w:val="false"/>
                <w:color w:val="000000"/>
                <w:sz w:val="20"/>
              </w:rPr>
              <w:t xml:space="preserve">
31 мамыр, </w:t>
            </w:r>
          </w:p>
          <w:p>
            <w:pPr>
              <w:spacing w:after="20"/>
              <w:ind w:left="20"/>
              <w:jc w:val="both"/>
            </w:pPr>
            <w:r>
              <w:rPr>
                <w:rFonts w:ascii="Times New Roman"/>
                <w:b w:val="false"/>
                <w:i w:val="false"/>
                <w:color w:val="000000"/>
                <w:sz w:val="20"/>
              </w:rPr>
              <w:t xml:space="preserve">
27 тамыз, </w:t>
            </w:r>
          </w:p>
          <w:p>
            <w:pPr>
              <w:spacing w:after="20"/>
              <w:ind w:left="20"/>
              <w:jc w:val="both"/>
            </w:pPr>
            <w:r>
              <w:rPr>
                <w:rFonts w:ascii="Times New Roman"/>
                <w:b w:val="false"/>
                <w:i w:val="false"/>
                <w:color w:val="000000"/>
                <w:sz w:val="20"/>
              </w:rPr>
              <w:t>
29 қараша</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IT-қызметтердің көлемі туралы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(IT)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Мәдениет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мәдениет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 1-кино (2025), Е-кино (2026-2027)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кітапханалар мен музейлердің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кинематографиялық ұйымдардың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 (2025), Е-кино (2026-2027)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мәдени-демалыс және концерттік ұйымдардың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хайуанаттар бағының және океанариумның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театрлар мен цирктердің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Туризм статистикасы</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10 маусым, </w:t>
            </w:r>
          </w:p>
          <w:p>
            <w:pPr>
              <w:spacing w:after="20"/>
              <w:ind w:left="20"/>
              <w:jc w:val="both"/>
            </w:pPr>
            <w:r>
              <w:rPr>
                <w:rFonts w:ascii="Times New Roman"/>
                <w:b w:val="false"/>
                <w:i w:val="false"/>
                <w:color w:val="000000"/>
                <w:sz w:val="20"/>
              </w:rPr>
              <w:t xml:space="preserve">
4 қыркүйек, </w:t>
            </w:r>
          </w:p>
          <w:p>
            <w:pPr>
              <w:spacing w:after="20"/>
              <w:ind w:left="20"/>
              <w:jc w:val="both"/>
            </w:pPr>
            <w:r>
              <w:rPr>
                <w:rFonts w:ascii="Times New Roman"/>
                <w:b w:val="false"/>
                <w:i w:val="false"/>
                <w:color w:val="000000"/>
                <w:sz w:val="20"/>
              </w:rPr>
              <w:t>
2 желтоқсан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10 маусым, </w:t>
            </w:r>
          </w:p>
          <w:p>
            <w:pPr>
              <w:spacing w:after="20"/>
              <w:ind w:left="20"/>
              <w:jc w:val="both"/>
            </w:pPr>
            <w:r>
              <w:rPr>
                <w:rFonts w:ascii="Times New Roman"/>
                <w:b w:val="false"/>
                <w:i w:val="false"/>
                <w:color w:val="000000"/>
                <w:sz w:val="20"/>
              </w:rPr>
              <w:t xml:space="preserve">
6 қыркүйек, </w:t>
            </w:r>
          </w:p>
          <w:p>
            <w:pPr>
              <w:spacing w:after="20"/>
              <w:ind w:left="20"/>
              <w:jc w:val="both"/>
            </w:pPr>
            <w:r>
              <w:rPr>
                <w:rFonts w:ascii="Times New Roman"/>
                <w:b w:val="false"/>
                <w:i w:val="false"/>
                <w:color w:val="000000"/>
                <w:sz w:val="20"/>
              </w:rPr>
              <w:t>
2 желтоқсан</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үй шаруашылықтарының сапарларға жұмсаған шығыстары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Елге келушілерді іріктеп зерттеу туралы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 және жұмыспен қамту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қызметкерлердің жалақысы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бойынша негізгі көрсеткіштер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қызметкерлердің саны мен жалақысы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 күшінің қозғалысы және жалдамалы қызметкерлердің күнтізбелік уақыт қорын пайдалануы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күшін ұстау шығындарының құны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күшін ұстау шығындарының құны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қызметкерлердің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(еңбек жағдайы)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жалақсын саралау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жалақысын бөлу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кәсіптер мен лауазымдар бойынша қызметкерлердің жалақысын бөлу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және кәсіпорындардың мөлшерлілігі бойынша қызметкерлердің жалақысын бөлу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(еңбекақы)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 2-МП (тоқсан)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29 қыркүйек,</w:t>
            </w:r>
          </w:p>
          <w:p>
            <w:pPr>
              <w:spacing w:after="20"/>
              <w:ind w:left="20"/>
              <w:jc w:val="both"/>
            </w:pPr>
            <w:r>
              <w:rPr>
                <w:rFonts w:ascii="Times New Roman"/>
                <w:b w:val="false"/>
                <w:i w:val="false"/>
                <w:color w:val="000000"/>
                <w:sz w:val="20"/>
              </w:rPr>
              <w:t>
29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p>
            <w:pPr>
              <w:spacing w:after="20"/>
              <w:ind w:left="20"/>
              <w:jc w:val="both"/>
            </w:pPr>
            <w:r>
              <w:rPr>
                <w:rFonts w:ascii="Times New Roman"/>
                <w:b w:val="false"/>
                <w:i w:val="false"/>
                <w:color w:val="000000"/>
                <w:sz w:val="20"/>
              </w:rPr>
              <w:t>
29 маусым,</w:t>
            </w:r>
          </w:p>
          <w:p>
            <w:pPr>
              <w:spacing w:after="20"/>
              <w:ind w:left="20"/>
              <w:jc w:val="both"/>
            </w:pPr>
            <w:r>
              <w:rPr>
                <w:rFonts w:ascii="Times New Roman"/>
                <w:b w:val="false"/>
                <w:i w:val="false"/>
                <w:color w:val="000000"/>
                <w:sz w:val="20"/>
              </w:rPr>
              <w:t>
28 қыркүйек,</w:t>
            </w:r>
          </w:p>
          <w:p>
            <w:pPr>
              <w:spacing w:after="20"/>
              <w:ind w:left="20"/>
              <w:jc w:val="both"/>
            </w:pPr>
            <w:r>
              <w:rPr>
                <w:rFonts w:ascii="Times New Roman"/>
                <w:b w:val="false"/>
                <w:i w:val="false"/>
                <w:color w:val="000000"/>
                <w:sz w:val="20"/>
              </w:rPr>
              <w:t>
28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27 қыркүйек, 27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 2-МП (жыл)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жағдай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14 қараша,</w:t>
            </w:r>
          </w:p>
          <w:p>
            <w:pPr>
              <w:spacing w:after="20"/>
              <w:ind w:left="20"/>
              <w:jc w:val="both"/>
            </w:pPr>
            <w:r>
              <w:rPr>
                <w:rFonts w:ascii="Times New Roman"/>
                <w:b w:val="false"/>
                <w:i w:val="false"/>
                <w:color w:val="000000"/>
                <w:sz w:val="20"/>
              </w:rPr>
              <w:t>
1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31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14 мамыр,</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негізгі индикаторлары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31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ақпан, </w:t>
            </w:r>
          </w:p>
          <w:p>
            <w:pPr>
              <w:spacing w:after="20"/>
              <w:ind w:left="20"/>
              <w:jc w:val="both"/>
            </w:pPr>
            <w:r>
              <w:rPr>
                <w:rFonts w:ascii="Times New Roman"/>
                <w:b w:val="false"/>
                <w:i w:val="false"/>
                <w:color w:val="000000"/>
                <w:sz w:val="20"/>
              </w:rPr>
              <w:t xml:space="preserve">
13 мамыр, </w:t>
            </w:r>
          </w:p>
          <w:p>
            <w:pPr>
              <w:spacing w:after="20"/>
              <w:ind w:left="20"/>
              <w:jc w:val="both"/>
            </w:pPr>
            <w:r>
              <w:rPr>
                <w:rFonts w:ascii="Times New Roman"/>
                <w:b w:val="false"/>
                <w:i w:val="false"/>
                <w:color w:val="000000"/>
                <w:sz w:val="20"/>
              </w:rPr>
              <w:t xml:space="preserve">
13 тамыз, </w:t>
            </w:r>
          </w:p>
          <w:p>
            <w:pPr>
              <w:spacing w:after="20"/>
              <w:ind w:left="20"/>
              <w:jc w:val="both"/>
            </w:pPr>
            <w:r>
              <w:rPr>
                <w:rFonts w:ascii="Times New Roman"/>
                <w:b w:val="false"/>
                <w:i w:val="false"/>
                <w:color w:val="000000"/>
                <w:sz w:val="20"/>
              </w:rPr>
              <w:t xml:space="preserve">
12 қараша, </w:t>
            </w:r>
          </w:p>
          <w:p>
            <w:pPr>
              <w:spacing w:after="20"/>
              <w:ind w:left="20"/>
              <w:jc w:val="both"/>
            </w:pPr>
            <w:r>
              <w:rPr>
                <w:rFonts w:ascii="Times New Roman"/>
                <w:b w:val="false"/>
                <w:i w:val="false"/>
                <w:color w:val="000000"/>
                <w:sz w:val="20"/>
              </w:rPr>
              <w:t>
30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ақпан, </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xml:space="preserve">
 11 қараша </w:t>
            </w:r>
          </w:p>
          <w:p>
            <w:pPr>
              <w:spacing w:after="20"/>
              <w:ind w:left="20"/>
              <w:jc w:val="both"/>
            </w:pPr>
            <w:r>
              <w:rPr>
                <w:rFonts w:ascii="Times New Roman"/>
                <w:b w:val="false"/>
                <w:i w:val="false"/>
                <w:color w:val="000000"/>
                <w:sz w:val="20"/>
              </w:rPr>
              <w:t>
31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бейресми жұмыспен қамтылған халық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Қазақстанның өңірлері бойынша аудандар бөлінісінде еңбек нарығының негізгі индикаторлары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1-Т (жұмысқа орналастыру)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11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11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 11 қазан,</w:t>
            </w:r>
          </w:p>
          <w:p>
            <w:pPr>
              <w:spacing w:after="20"/>
              <w:ind w:left="20"/>
              <w:jc w:val="both"/>
            </w:pPr>
            <w:r>
              <w:rPr>
                <w:rFonts w:ascii="Times New Roman"/>
                <w:b w:val="false"/>
                <w:i w:val="false"/>
                <w:color w:val="000000"/>
                <w:sz w:val="20"/>
              </w:rPr>
              <w:t>
11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Баға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p>
          <w:p>
            <w:pPr>
              <w:spacing w:after="20"/>
              <w:ind w:left="20"/>
              <w:jc w:val="both"/>
            </w:pPr>
            <w:r>
              <w:rPr>
                <w:rFonts w:ascii="Times New Roman"/>
                <w:b w:val="false"/>
                <w:i w:val="false"/>
                <w:color w:val="000000"/>
                <w:sz w:val="20"/>
              </w:rPr>
              <w:t xml:space="preserve">
 3 ақпан, </w:t>
            </w:r>
          </w:p>
          <w:p>
            <w:pPr>
              <w:spacing w:after="20"/>
              <w:ind w:left="20"/>
              <w:jc w:val="both"/>
            </w:pPr>
            <w:r>
              <w:rPr>
                <w:rFonts w:ascii="Times New Roman"/>
                <w:b w:val="false"/>
                <w:i w:val="false"/>
                <w:color w:val="000000"/>
                <w:sz w:val="20"/>
              </w:rPr>
              <w:t>
3 наурыз,</w:t>
            </w:r>
          </w:p>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2 мамыр, </w:t>
            </w:r>
          </w:p>
          <w:p>
            <w:pPr>
              <w:spacing w:after="20"/>
              <w:ind w:left="20"/>
              <w:jc w:val="both"/>
            </w:pPr>
            <w:r>
              <w:rPr>
                <w:rFonts w:ascii="Times New Roman"/>
                <w:b w:val="false"/>
                <w:i w:val="false"/>
                <w:color w:val="000000"/>
                <w:sz w:val="20"/>
              </w:rPr>
              <w:t xml:space="preserve">
2 маусым, </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xml:space="preserve">
 2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xml:space="preserve">
3 қараша, </w:t>
            </w:r>
          </w:p>
          <w:p>
            <w:pPr>
              <w:spacing w:after="20"/>
              <w:ind w:left="20"/>
              <w:jc w:val="both"/>
            </w:pPr>
            <w:r>
              <w:rPr>
                <w:rFonts w:ascii="Times New Roman"/>
                <w:b w:val="false"/>
                <w:i w:val="false"/>
                <w:color w:val="000000"/>
                <w:sz w:val="20"/>
              </w:rPr>
              <w:t>
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p>
          <w:p>
            <w:pPr>
              <w:spacing w:after="20"/>
              <w:ind w:left="20"/>
              <w:jc w:val="both"/>
            </w:pPr>
            <w:r>
              <w:rPr>
                <w:rFonts w:ascii="Times New Roman"/>
                <w:b w:val="false"/>
                <w:i w:val="false"/>
                <w:color w:val="000000"/>
                <w:sz w:val="20"/>
              </w:rPr>
              <w:t xml:space="preserve">
2 ақпан, </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xml:space="preserve">
1 шілде, </w:t>
            </w:r>
          </w:p>
          <w:p>
            <w:pPr>
              <w:spacing w:after="20"/>
              <w:ind w:left="20"/>
              <w:jc w:val="both"/>
            </w:pPr>
            <w:r>
              <w:rPr>
                <w:rFonts w:ascii="Times New Roman"/>
                <w:b w:val="false"/>
                <w:i w:val="false"/>
                <w:color w:val="000000"/>
                <w:sz w:val="20"/>
              </w:rPr>
              <w:t xml:space="preserve">
3 тамыз, </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2 қараша,</w:t>
            </w:r>
          </w:p>
          <w:p>
            <w:pPr>
              <w:spacing w:after="20"/>
              <w:ind w:left="20"/>
              <w:jc w:val="both"/>
            </w:pPr>
            <w:r>
              <w:rPr>
                <w:rFonts w:ascii="Times New Roman"/>
                <w:b w:val="false"/>
                <w:i w:val="false"/>
                <w:color w:val="000000"/>
                <w:sz w:val="20"/>
              </w:rPr>
              <w:t>
 1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p>
          <w:p>
            <w:pPr>
              <w:spacing w:after="20"/>
              <w:ind w:left="20"/>
              <w:jc w:val="both"/>
            </w:pPr>
            <w:r>
              <w:rPr>
                <w:rFonts w:ascii="Times New Roman"/>
                <w:b w:val="false"/>
                <w:i w:val="false"/>
                <w:color w:val="000000"/>
                <w:sz w:val="20"/>
              </w:rPr>
              <w:t xml:space="preserve">
1 ақпан, </w:t>
            </w:r>
          </w:p>
          <w:p>
            <w:pPr>
              <w:spacing w:after="20"/>
              <w:ind w:left="20"/>
              <w:jc w:val="both"/>
            </w:pPr>
            <w:r>
              <w:rPr>
                <w:rFonts w:ascii="Times New Roman"/>
                <w:b w:val="false"/>
                <w:i w:val="false"/>
                <w:color w:val="000000"/>
                <w:sz w:val="20"/>
              </w:rPr>
              <w:t xml:space="preserve">
1 наурыз, </w:t>
            </w:r>
          </w:p>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xml:space="preserve">
 2 тамыз, </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xml:space="preserve">
 1 қараша, </w:t>
            </w:r>
          </w:p>
          <w:p>
            <w:pPr>
              <w:spacing w:after="20"/>
              <w:ind w:left="20"/>
              <w:jc w:val="both"/>
            </w:pPr>
            <w:r>
              <w:rPr>
                <w:rFonts w:ascii="Times New Roman"/>
                <w:b w:val="false"/>
                <w:i w:val="false"/>
                <w:color w:val="000000"/>
                <w:sz w:val="20"/>
              </w:rPr>
              <w:t>
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 және туынды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8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8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8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8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тауарлар мен қызметтердің бөлшек сауда бағасы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9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тұрғын үй нарығындағы баға индекстері мен бағалар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9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11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9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тауарларының баға индексі және орташа бағалары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өндірушілердің баға индекстері мен бағалары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7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8 ақпан, 5 наурыз, 7 сәуір, 5 мамыр, 7 маусым, 5 шілде, 5 тамыз, 6 қыркүйек, 5 қазан, 5 қараша, 6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 бағасының базалық индексі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11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 11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сатудың баға индекстері мен бағалары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8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8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7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7 маусым,</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заңды тұлғалар үшін пошта, курьерлік және байланыс қызметтері тарифтерінің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4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3 маусым,</w:t>
            </w:r>
          </w:p>
          <w:p>
            <w:pPr>
              <w:spacing w:after="20"/>
              <w:ind w:left="20"/>
              <w:jc w:val="both"/>
            </w:pPr>
            <w:r>
              <w:rPr>
                <w:rFonts w:ascii="Times New Roman"/>
                <w:b w:val="false"/>
                <w:i w:val="false"/>
                <w:color w:val="000000"/>
                <w:sz w:val="20"/>
              </w:rPr>
              <w:t>
3 шілде,</w:t>
            </w:r>
          </w:p>
          <w:p>
            <w:pPr>
              <w:spacing w:after="20"/>
              <w:ind w:left="20"/>
              <w:jc w:val="both"/>
            </w:pPr>
            <w:r>
              <w:rPr>
                <w:rFonts w:ascii="Times New Roman"/>
                <w:b w:val="false"/>
                <w:i w:val="false"/>
                <w:color w:val="000000"/>
                <w:sz w:val="20"/>
              </w:rPr>
              <w:t>
4 тамыз,</w:t>
            </w:r>
          </w:p>
          <w:p>
            <w:pPr>
              <w:spacing w:after="20"/>
              <w:ind w:left="20"/>
              <w:jc w:val="both"/>
            </w:pPr>
            <w:r>
              <w:rPr>
                <w:rFonts w:ascii="Times New Roman"/>
                <w:b w:val="false"/>
                <w:i w:val="false"/>
                <w:color w:val="000000"/>
                <w:sz w:val="20"/>
              </w:rPr>
              <w:t>
3 қыркүйек,</w:t>
            </w:r>
          </w:p>
          <w:p>
            <w:pPr>
              <w:spacing w:after="20"/>
              <w:ind w:left="20"/>
              <w:jc w:val="both"/>
            </w:pPr>
            <w:r>
              <w:rPr>
                <w:rFonts w:ascii="Times New Roman"/>
                <w:b w:val="false"/>
                <w:i w:val="false"/>
                <w:color w:val="000000"/>
                <w:sz w:val="20"/>
              </w:rPr>
              <w:t>
3 қазан,</w:t>
            </w:r>
          </w:p>
          <w:p>
            <w:pPr>
              <w:spacing w:after="20"/>
              <w:ind w:left="20"/>
              <w:jc w:val="both"/>
            </w:pPr>
            <w:r>
              <w:rPr>
                <w:rFonts w:ascii="Times New Roman"/>
                <w:b w:val="false"/>
                <w:i w:val="false"/>
                <w:color w:val="000000"/>
                <w:sz w:val="20"/>
              </w:rPr>
              <w:t>
4 қараша,</w:t>
            </w:r>
          </w:p>
          <w:p>
            <w:pPr>
              <w:spacing w:after="20"/>
              <w:ind w:left="20"/>
              <w:jc w:val="both"/>
            </w:pPr>
            <w:r>
              <w:rPr>
                <w:rFonts w:ascii="Times New Roman"/>
                <w:b w:val="false"/>
                <w:i w:val="false"/>
                <w:color w:val="000000"/>
                <w:sz w:val="20"/>
              </w:rPr>
              <w:t>
3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заңды тұлғалар үшін пошта, курьерлік және байланыс қызметтері тарифтерінің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 1-тариф (байланыс)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xml:space="preserve">
5 ақпан, </w:t>
            </w:r>
          </w:p>
          <w:p>
            <w:pPr>
              <w:spacing w:after="20"/>
              <w:ind w:left="20"/>
              <w:jc w:val="both"/>
            </w:pPr>
            <w:r>
              <w:rPr>
                <w:rFonts w:ascii="Times New Roman"/>
                <w:b w:val="false"/>
                <w:i w:val="false"/>
                <w:color w:val="000000"/>
                <w:sz w:val="20"/>
              </w:rPr>
              <w:t xml:space="preserve">
4 наурыз, </w:t>
            </w:r>
          </w:p>
          <w:p>
            <w:pPr>
              <w:spacing w:after="20"/>
              <w:ind w:left="20"/>
              <w:jc w:val="both"/>
            </w:pPr>
            <w:r>
              <w:rPr>
                <w:rFonts w:ascii="Times New Roman"/>
                <w:b w:val="false"/>
                <w:i w:val="false"/>
                <w:color w:val="000000"/>
                <w:sz w:val="20"/>
              </w:rPr>
              <w:t xml:space="preserve">
3 сәуір, </w:t>
            </w:r>
          </w:p>
          <w:p>
            <w:pPr>
              <w:spacing w:after="20"/>
              <w:ind w:left="20"/>
              <w:jc w:val="both"/>
            </w:pPr>
            <w:r>
              <w:rPr>
                <w:rFonts w:ascii="Times New Roman"/>
                <w:b w:val="false"/>
                <w:i w:val="false"/>
                <w:color w:val="000000"/>
                <w:sz w:val="20"/>
              </w:rPr>
              <w:t xml:space="preserve">
5 мамыр, </w:t>
            </w:r>
          </w:p>
          <w:p>
            <w:pPr>
              <w:spacing w:after="20"/>
              <w:ind w:left="20"/>
              <w:jc w:val="both"/>
            </w:pPr>
            <w:r>
              <w:rPr>
                <w:rFonts w:ascii="Times New Roman"/>
                <w:b w:val="false"/>
                <w:i w:val="false"/>
                <w:color w:val="000000"/>
                <w:sz w:val="20"/>
              </w:rPr>
              <w:t xml:space="preserve">
3 маусым, </w:t>
            </w:r>
          </w:p>
          <w:p>
            <w:pPr>
              <w:spacing w:after="20"/>
              <w:ind w:left="20"/>
              <w:jc w:val="both"/>
            </w:pPr>
            <w:r>
              <w:rPr>
                <w:rFonts w:ascii="Times New Roman"/>
                <w:b w:val="false"/>
                <w:i w:val="false"/>
                <w:color w:val="000000"/>
                <w:sz w:val="20"/>
              </w:rPr>
              <w:t xml:space="preserve">
3 шілде, </w:t>
            </w:r>
          </w:p>
          <w:p>
            <w:pPr>
              <w:spacing w:after="20"/>
              <w:ind w:left="20"/>
              <w:jc w:val="both"/>
            </w:pPr>
            <w:r>
              <w:rPr>
                <w:rFonts w:ascii="Times New Roman"/>
                <w:b w:val="false"/>
                <w:i w:val="false"/>
                <w:color w:val="000000"/>
                <w:sz w:val="20"/>
              </w:rPr>
              <w:t xml:space="preserve">
4 тамыз, </w:t>
            </w:r>
          </w:p>
          <w:p>
            <w:pPr>
              <w:spacing w:after="20"/>
              <w:ind w:left="20"/>
              <w:jc w:val="both"/>
            </w:pPr>
            <w:r>
              <w:rPr>
                <w:rFonts w:ascii="Times New Roman"/>
                <w:b w:val="false"/>
                <w:i w:val="false"/>
                <w:color w:val="000000"/>
                <w:sz w:val="20"/>
              </w:rPr>
              <w:t xml:space="preserve">
3 қыркүйек, </w:t>
            </w:r>
          </w:p>
          <w:p>
            <w:pPr>
              <w:spacing w:after="20"/>
              <w:ind w:left="20"/>
              <w:jc w:val="both"/>
            </w:pPr>
            <w:r>
              <w:rPr>
                <w:rFonts w:ascii="Times New Roman"/>
                <w:b w:val="false"/>
                <w:i w:val="false"/>
                <w:color w:val="000000"/>
                <w:sz w:val="20"/>
              </w:rPr>
              <w:t xml:space="preserve">
5 қазан, </w:t>
            </w:r>
          </w:p>
          <w:p>
            <w:pPr>
              <w:spacing w:after="20"/>
              <w:ind w:left="20"/>
              <w:jc w:val="both"/>
            </w:pPr>
            <w:r>
              <w:rPr>
                <w:rFonts w:ascii="Times New Roman"/>
                <w:b w:val="false"/>
                <w:i w:val="false"/>
                <w:color w:val="000000"/>
                <w:sz w:val="20"/>
              </w:rPr>
              <w:t>
3 қараша,</w:t>
            </w:r>
          </w:p>
          <w:p>
            <w:pPr>
              <w:spacing w:after="20"/>
              <w:ind w:left="20"/>
              <w:jc w:val="both"/>
            </w:pPr>
            <w:r>
              <w:rPr>
                <w:rFonts w:ascii="Times New Roman"/>
                <w:b w:val="false"/>
                <w:i w:val="false"/>
                <w:color w:val="000000"/>
                <w:sz w:val="20"/>
              </w:rPr>
              <w:t>
 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5 ақпан, </w:t>
            </w:r>
          </w:p>
          <w:p>
            <w:pPr>
              <w:spacing w:after="20"/>
              <w:ind w:left="20"/>
              <w:jc w:val="both"/>
            </w:pPr>
            <w:r>
              <w:rPr>
                <w:rFonts w:ascii="Times New Roman"/>
                <w:b w:val="false"/>
                <w:i w:val="false"/>
                <w:color w:val="000000"/>
                <w:sz w:val="20"/>
              </w:rPr>
              <w:t xml:space="preserve">
4 наурыз, </w:t>
            </w:r>
          </w:p>
          <w:p>
            <w:pPr>
              <w:spacing w:after="20"/>
              <w:ind w:left="20"/>
              <w:jc w:val="both"/>
            </w:pPr>
            <w:r>
              <w:rPr>
                <w:rFonts w:ascii="Times New Roman"/>
                <w:b w:val="false"/>
                <w:i w:val="false"/>
                <w:color w:val="000000"/>
                <w:sz w:val="20"/>
              </w:rPr>
              <w:t xml:space="preserve">
5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3 маусым, </w:t>
            </w:r>
          </w:p>
          <w:p>
            <w:pPr>
              <w:spacing w:after="20"/>
              <w:ind w:left="20"/>
              <w:jc w:val="both"/>
            </w:pPr>
            <w:r>
              <w:rPr>
                <w:rFonts w:ascii="Times New Roman"/>
                <w:b w:val="false"/>
                <w:i w:val="false"/>
                <w:color w:val="000000"/>
                <w:sz w:val="20"/>
              </w:rPr>
              <w:t xml:space="preserve">
5 шілде, </w:t>
            </w:r>
          </w:p>
          <w:p>
            <w:pPr>
              <w:spacing w:after="20"/>
              <w:ind w:left="20"/>
              <w:jc w:val="both"/>
            </w:pPr>
            <w:r>
              <w:rPr>
                <w:rFonts w:ascii="Times New Roman"/>
                <w:b w:val="false"/>
                <w:i w:val="false"/>
                <w:color w:val="000000"/>
                <w:sz w:val="20"/>
              </w:rPr>
              <w:t>
3 тамыз,</w:t>
            </w:r>
          </w:p>
          <w:p>
            <w:pPr>
              <w:spacing w:after="20"/>
              <w:ind w:left="20"/>
              <w:jc w:val="both"/>
            </w:pPr>
            <w:r>
              <w:rPr>
                <w:rFonts w:ascii="Times New Roman"/>
                <w:b w:val="false"/>
                <w:i w:val="false"/>
                <w:color w:val="000000"/>
                <w:sz w:val="20"/>
              </w:rPr>
              <w:t>
 3 қыркүйек,</w:t>
            </w:r>
          </w:p>
          <w:p>
            <w:pPr>
              <w:spacing w:after="20"/>
              <w:ind w:left="20"/>
              <w:jc w:val="both"/>
            </w:pPr>
            <w:r>
              <w:rPr>
                <w:rFonts w:ascii="Times New Roman"/>
                <w:b w:val="false"/>
                <w:i w:val="false"/>
                <w:color w:val="000000"/>
                <w:sz w:val="20"/>
              </w:rPr>
              <w:t xml:space="preserve">
 4 қазан, </w:t>
            </w:r>
          </w:p>
          <w:p>
            <w:pPr>
              <w:spacing w:after="20"/>
              <w:ind w:left="20"/>
              <w:jc w:val="both"/>
            </w:pPr>
            <w:r>
              <w:rPr>
                <w:rFonts w:ascii="Times New Roman"/>
                <w:b w:val="false"/>
                <w:i w:val="false"/>
                <w:color w:val="000000"/>
                <w:sz w:val="20"/>
              </w:rPr>
              <w:t xml:space="preserve">
3 қараша, </w:t>
            </w:r>
          </w:p>
          <w:p>
            <w:pPr>
              <w:spacing w:after="20"/>
              <w:ind w:left="20"/>
              <w:jc w:val="both"/>
            </w:pPr>
            <w:r>
              <w:rPr>
                <w:rFonts w:ascii="Times New Roman"/>
                <w:b w:val="false"/>
                <w:i w:val="false"/>
                <w:color w:val="000000"/>
                <w:sz w:val="20"/>
              </w:rPr>
              <w:t>
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жүктерді тасымалдау тарифтерінің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 әуе, автомобиль, құбыржолы, ішкі су, теңіз)</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ақпан, </w:t>
            </w:r>
          </w:p>
          <w:p>
            <w:pPr>
              <w:spacing w:after="20"/>
              <w:ind w:left="20"/>
              <w:jc w:val="both"/>
            </w:pPr>
            <w:r>
              <w:rPr>
                <w:rFonts w:ascii="Times New Roman"/>
                <w:b w:val="false"/>
                <w:i w:val="false"/>
                <w:color w:val="000000"/>
                <w:sz w:val="20"/>
              </w:rPr>
              <w:t>
4 наурыз,</w:t>
            </w:r>
          </w:p>
          <w:p>
            <w:pPr>
              <w:spacing w:after="20"/>
              <w:ind w:left="20"/>
              <w:jc w:val="both"/>
            </w:pPr>
            <w:r>
              <w:rPr>
                <w:rFonts w:ascii="Times New Roman"/>
                <w:b w:val="false"/>
                <w:i w:val="false"/>
                <w:color w:val="000000"/>
                <w:sz w:val="20"/>
              </w:rPr>
              <w:t xml:space="preserve">
 3 сәуір, </w:t>
            </w:r>
          </w:p>
          <w:p>
            <w:pPr>
              <w:spacing w:after="20"/>
              <w:ind w:left="20"/>
              <w:jc w:val="both"/>
            </w:pPr>
            <w:r>
              <w:rPr>
                <w:rFonts w:ascii="Times New Roman"/>
                <w:b w:val="false"/>
                <w:i w:val="false"/>
                <w:color w:val="000000"/>
                <w:sz w:val="20"/>
              </w:rPr>
              <w:t xml:space="preserve">
2 мамыр, </w:t>
            </w:r>
          </w:p>
          <w:p>
            <w:pPr>
              <w:spacing w:after="20"/>
              <w:ind w:left="20"/>
              <w:jc w:val="both"/>
            </w:pPr>
            <w:r>
              <w:rPr>
                <w:rFonts w:ascii="Times New Roman"/>
                <w:b w:val="false"/>
                <w:i w:val="false"/>
                <w:color w:val="000000"/>
                <w:sz w:val="20"/>
              </w:rPr>
              <w:t xml:space="preserve">
2 маусым, </w:t>
            </w:r>
          </w:p>
          <w:p>
            <w:pPr>
              <w:spacing w:after="20"/>
              <w:ind w:left="20"/>
              <w:jc w:val="both"/>
            </w:pPr>
            <w:r>
              <w:rPr>
                <w:rFonts w:ascii="Times New Roman"/>
                <w:b w:val="false"/>
                <w:i w:val="false"/>
                <w:color w:val="000000"/>
                <w:sz w:val="20"/>
              </w:rPr>
              <w:t xml:space="preserve">
1 шілде, </w:t>
            </w:r>
          </w:p>
          <w:p>
            <w:pPr>
              <w:spacing w:after="20"/>
              <w:ind w:left="20"/>
              <w:jc w:val="both"/>
            </w:pPr>
            <w:r>
              <w:rPr>
                <w:rFonts w:ascii="Times New Roman"/>
                <w:b w:val="false"/>
                <w:i w:val="false"/>
                <w:color w:val="000000"/>
                <w:sz w:val="20"/>
              </w:rPr>
              <w:t xml:space="preserve">
1 тамыз, </w:t>
            </w:r>
          </w:p>
          <w:p>
            <w:pPr>
              <w:spacing w:after="20"/>
              <w:ind w:left="20"/>
              <w:jc w:val="both"/>
            </w:pPr>
            <w:r>
              <w:rPr>
                <w:rFonts w:ascii="Times New Roman"/>
                <w:b w:val="false"/>
                <w:i w:val="false"/>
                <w:color w:val="000000"/>
                <w:sz w:val="20"/>
              </w:rPr>
              <w:t xml:space="preserve">
2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xml:space="preserve">
3 қараша, </w:t>
            </w:r>
          </w:p>
          <w:p>
            <w:pPr>
              <w:spacing w:after="20"/>
              <w:ind w:left="20"/>
              <w:jc w:val="both"/>
            </w:pPr>
            <w:r>
              <w:rPr>
                <w:rFonts w:ascii="Times New Roman"/>
                <w:b w:val="false"/>
                <w:i w:val="false"/>
                <w:color w:val="000000"/>
                <w:sz w:val="20"/>
              </w:rPr>
              <w:t>
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жүктерді тасымалдау тарифтерінің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(жүктер)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3 ақпан, </w:t>
            </w:r>
          </w:p>
          <w:p>
            <w:pPr>
              <w:spacing w:after="20"/>
              <w:ind w:left="20"/>
              <w:jc w:val="both"/>
            </w:pPr>
            <w:r>
              <w:rPr>
                <w:rFonts w:ascii="Times New Roman"/>
                <w:b w:val="false"/>
                <w:i w:val="false"/>
                <w:color w:val="000000"/>
                <w:sz w:val="20"/>
              </w:rPr>
              <w:t xml:space="preserve">
2 наурыз, </w:t>
            </w:r>
          </w:p>
          <w:p>
            <w:pPr>
              <w:spacing w:after="20"/>
              <w:ind w:left="20"/>
              <w:jc w:val="both"/>
            </w:pPr>
            <w:r>
              <w:rPr>
                <w:rFonts w:ascii="Times New Roman"/>
                <w:b w:val="false"/>
                <w:i w:val="false"/>
                <w:color w:val="000000"/>
                <w:sz w:val="20"/>
              </w:rPr>
              <w:t xml:space="preserve">
3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xml:space="preserve">
1 шілде, </w:t>
            </w:r>
          </w:p>
          <w:p>
            <w:pPr>
              <w:spacing w:after="20"/>
              <w:ind w:left="20"/>
              <w:jc w:val="both"/>
            </w:pPr>
            <w:r>
              <w:rPr>
                <w:rFonts w:ascii="Times New Roman"/>
                <w:b w:val="false"/>
                <w:i w:val="false"/>
                <w:color w:val="000000"/>
                <w:sz w:val="20"/>
              </w:rPr>
              <w:t xml:space="preserve">
3 тамыз, </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xml:space="preserve">
2 қараша, </w:t>
            </w:r>
          </w:p>
          <w:p>
            <w:pPr>
              <w:spacing w:after="20"/>
              <w:ind w:left="20"/>
              <w:jc w:val="both"/>
            </w:pPr>
            <w:r>
              <w:rPr>
                <w:rFonts w:ascii="Times New Roman"/>
                <w:b w:val="false"/>
                <w:i w:val="false"/>
                <w:color w:val="000000"/>
                <w:sz w:val="20"/>
              </w:rPr>
              <w:t>
1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3 ақпан, </w:t>
            </w:r>
          </w:p>
          <w:p>
            <w:pPr>
              <w:spacing w:after="20"/>
              <w:ind w:left="20"/>
              <w:jc w:val="both"/>
            </w:pPr>
            <w:r>
              <w:rPr>
                <w:rFonts w:ascii="Times New Roman"/>
                <w:b w:val="false"/>
                <w:i w:val="false"/>
                <w:color w:val="000000"/>
                <w:sz w:val="20"/>
              </w:rPr>
              <w:t xml:space="preserve">
2 наурыз, </w:t>
            </w:r>
          </w:p>
          <w:p>
            <w:pPr>
              <w:spacing w:after="20"/>
              <w:ind w:left="20"/>
              <w:jc w:val="both"/>
            </w:pPr>
            <w:r>
              <w:rPr>
                <w:rFonts w:ascii="Times New Roman"/>
                <w:b w:val="false"/>
                <w:i w:val="false"/>
                <w:color w:val="000000"/>
                <w:sz w:val="20"/>
              </w:rPr>
              <w:t xml:space="preserve">
2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xml:space="preserve">
1 шілде, </w:t>
            </w:r>
          </w:p>
          <w:p>
            <w:pPr>
              <w:spacing w:after="20"/>
              <w:ind w:left="20"/>
              <w:jc w:val="both"/>
            </w:pPr>
            <w:r>
              <w:rPr>
                <w:rFonts w:ascii="Times New Roman"/>
                <w:b w:val="false"/>
                <w:i w:val="false"/>
                <w:color w:val="000000"/>
                <w:sz w:val="20"/>
              </w:rPr>
              <w:t>
2 тамыз,</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қызметтерге өндірушілердің баға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(қызмет)</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28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27 сәуір,</w:t>
            </w:r>
          </w:p>
          <w:p>
            <w:pPr>
              <w:spacing w:after="20"/>
              <w:ind w:left="20"/>
              <w:jc w:val="both"/>
            </w:pPr>
            <w:r>
              <w:rPr>
                <w:rFonts w:ascii="Times New Roman"/>
                <w:b w:val="false"/>
                <w:i w:val="false"/>
                <w:color w:val="000000"/>
                <w:sz w:val="20"/>
              </w:rPr>
              <w:t>
27 шілде,</w:t>
            </w:r>
          </w:p>
          <w:p>
            <w:pPr>
              <w:spacing w:after="20"/>
              <w:ind w:left="20"/>
              <w:jc w:val="both"/>
            </w:pPr>
            <w:r>
              <w:rPr>
                <w:rFonts w:ascii="Times New Roman"/>
                <w:b w:val="false"/>
                <w:i w:val="false"/>
                <w:color w:val="000000"/>
                <w:sz w:val="20"/>
              </w:rPr>
              <w:t>
27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26 сәуір,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26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мен импорттық түсімдерінің баға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p>
          <w:p>
            <w:pPr>
              <w:spacing w:after="20"/>
              <w:ind w:left="20"/>
              <w:jc w:val="both"/>
            </w:pPr>
            <w:r>
              <w:rPr>
                <w:rFonts w:ascii="Times New Roman"/>
                <w:b w:val="false"/>
                <w:i w:val="false"/>
                <w:color w:val="000000"/>
                <w:sz w:val="20"/>
              </w:rPr>
              <w:t xml:space="preserve">
17 ақпан, </w:t>
            </w:r>
          </w:p>
          <w:p>
            <w:pPr>
              <w:spacing w:after="20"/>
              <w:ind w:left="20"/>
              <w:jc w:val="both"/>
            </w:pPr>
            <w:r>
              <w:rPr>
                <w:rFonts w:ascii="Times New Roman"/>
                <w:b w:val="false"/>
                <w:i w:val="false"/>
                <w:color w:val="000000"/>
                <w:sz w:val="20"/>
              </w:rPr>
              <w:t xml:space="preserve">
18 наурыз,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16 мамыр, </w:t>
            </w:r>
          </w:p>
          <w:p>
            <w:pPr>
              <w:spacing w:after="20"/>
              <w:ind w:left="20"/>
              <w:jc w:val="both"/>
            </w:pPr>
            <w:r>
              <w:rPr>
                <w:rFonts w:ascii="Times New Roman"/>
                <w:b w:val="false"/>
                <w:i w:val="false"/>
                <w:color w:val="000000"/>
                <w:sz w:val="20"/>
              </w:rPr>
              <w:t xml:space="preserve">
16 маусым, </w:t>
            </w:r>
          </w:p>
          <w:p>
            <w:pPr>
              <w:spacing w:after="20"/>
              <w:ind w:left="20"/>
              <w:jc w:val="both"/>
            </w:pPr>
            <w:r>
              <w:rPr>
                <w:rFonts w:ascii="Times New Roman"/>
                <w:b w:val="false"/>
                <w:i w:val="false"/>
                <w:color w:val="000000"/>
                <w:sz w:val="20"/>
              </w:rPr>
              <w:t xml:space="preserve">
16 шілде, </w:t>
            </w:r>
          </w:p>
          <w:p>
            <w:pPr>
              <w:spacing w:after="20"/>
              <w:ind w:left="20"/>
              <w:jc w:val="both"/>
            </w:pPr>
            <w:r>
              <w:rPr>
                <w:rFonts w:ascii="Times New Roman"/>
                <w:b w:val="false"/>
                <w:i w:val="false"/>
                <w:color w:val="000000"/>
                <w:sz w:val="20"/>
              </w:rPr>
              <w:t xml:space="preserve">
18 тамыз, </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xml:space="preserve">
 17 қараша, </w:t>
            </w:r>
          </w:p>
          <w:p>
            <w:pPr>
              <w:spacing w:after="20"/>
              <w:ind w:left="20"/>
              <w:jc w:val="both"/>
            </w:pPr>
            <w:r>
              <w:rPr>
                <w:rFonts w:ascii="Times New Roman"/>
                <w:b w:val="false"/>
                <w:i w:val="false"/>
                <w:color w:val="000000"/>
                <w:sz w:val="20"/>
              </w:rPr>
              <w:t>
18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p>
          <w:p>
            <w:pPr>
              <w:spacing w:after="20"/>
              <w:ind w:left="20"/>
              <w:jc w:val="both"/>
            </w:pPr>
            <w:r>
              <w:rPr>
                <w:rFonts w:ascii="Times New Roman"/>
                <w:b w:val="false"/>
                <w:i w:val="false"/>
                <w:color w:val="000000"/>
                <w:sz w:val="20"/>
              </w:rPr>
              <w:t xml:space="preserve">
16 ақпан, </w:t>
            </w:r>
          </w:p>
          <w:p>
            <w:pPr>
              <w:spacing w:after="20"/>
              <w:ind w:left="20"/>
              <w:jc w:val="both"/>
            </w:pPr>
            <w:r>
              <w:rPr>
                <w:rFonts w:ascii="Times New Roman"/>
                <w:b w:val="false"/>
                <w:i w:val="false"/>
                <w:color w:val="000000"/>
                <w:sz w:val="20"/>
              </w:rPr>
              <w:t xml:space="preserve">
18 наурыз, </w:t>
            </w:r>
          </w:p>
          <w:p>
            <w:pPr>
              <w:spacing w:after="20"/>
              <w:ind w:left="20"/>
              <w:jc w:val="both"/>
            </w:pPr>
            <w:r>
              <w:rPr>
                <w:rFonts w:ascii="Times New Roman"/>
                <w:b w:val="false"/>
                <w:i w:val="false"/>
                <w:color w:val="000000"/>
                <w:sz w:val="20"/>
              </w:rPr>
              <w:t xml:space="preserve">
16 сәуір, </w:t>
            </w:r>
          </w:p>
          <w:p>
            <w:pPr>
              <w:spacing w:after="20"/>
              <w:ind w:left="20"/>
              <w:jc w:val="both"/>
            </w:pPr>
            <w:r>
              <w:rPr>
                <w:rFonts w:ascii="Times New Roman"/>
                <w:b w:val="false"/>
                <w:i w:val="false"/>
                <w:color w:val="000000"/>
                <w:sz w:val="20"/>
              </w:rPr>
              <w:t xml:space="preserve">
18 мамыр, </w:t>
            </w:r>
          </w:p>
          <w:p>
            <w:pPr>
              <w:spacing w:after="20"/>
              <w:ind w:left="20"/>
              <w:jc w:val="both"/>
            </w:pPr>
            <w:r>
              <w:rPr>
                <w:rFonts w:ascii="Times New Roman"/>
                <w:b w:val="false"/>
                <w:i w:val="false"/>
                <w:color w:val="000000"/>
                <w:sz w:val="20"/>
              </w:rPr>
              <w:t xml:space="preserve">
16 маусым, </w:t>
            </w:r>
          </w:p>
          <w:p>
            <w:pPr>
              <w:spacing w:after="20"/>
              <w:ind w:left="20"/>
              <w:jc w:val="both"/>
            </w:pPr>
            <w:r>
              <w:rPr>
                <w:rFonts w:ascii="Times New Roman"/>
                <w:b w:val="false"/>
                <w:i w:val="false"/>
                <w:color w:val="000000"/>
                <w:sz w:val="20"/>
              </w:rPr>
              <w:t xml:space="preserve">
16 шілде, </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xml:space="preserve">
 16 қыркүйек, </w:t>
            </w:r>
          </w:p>
          <w:p>
            <w:pPr>
              <w:spacing w:after="20"/>
              <w:ind w:left="20"/>
              <w:jc w:val="both"/>
            </w:pPr>
            <w:r>
              <w:rPr>
                <w:rFonts w:ascii="Times New Roman"/>
                <w:b w:val="false"/>
                <w:i w:val="false"/>
                <w:color w:val="000000"/>
                <w:sz w:val="20"/>
              </w:rPr>
              <w:t xml:space="preserve">
16 қазан, </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17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қаңтар, </w:t>
            </w:r>
          </w:p>
          <w:p>
            <w:pPr>
              <w:spacing w:after="20"/>
              <w:ind w:left="20"/>
              <w:jc w:val="both"/>
            </w:pPr>
            <w:r>
              <w:rPr>
                <w:rFonts w:ascii="Times New Roman"/>
                <w:b w:val="false"/>
                <w:i w:val="false"/>
                <w:color w:val="000000"/>
                <w:sz w:val="20"/>
              </w:rPr>
              <w:t xml:space="preserve">
16 ақпан, </w:t>
            </w:r>
          </w:p>
          <w:p>
            <w:pPr>
              <w:spacing w:after="20"/>
              <w:ind w:left="20"/>
              <w:jc w:val="both"/>
            </w:pPr>
            <w:r>
              <w:rPr>
                <w:rFonts w:ascii="Times New Roman"/>
                <w:b w:val="false"/>
                <w:i w:val="false"/>
                <w:color w:val="000000"/>
                <w:sz w:val="20"/>
              </w:rPr>
              <w:t xml:space="preserve">
18 наурыз, </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xml:space="preserve">
 17 мамыр, </w:t>
            </w:r>
          </w:p>
          <w:p>
            <w:pPr>
              <w:spacing w:after="20"/>
              <w:ind w:left="20"/>
              <w:jc w:val="both"/>
            </w:pPr>
            <w:r>
              <w:rPr>
                <w:rFonts w:ascii="Times New Roman"/>
                <w:b w:val="false"/>
                <w:i w:val="false"/>
                <w:color w:val="000000"/>
                <w:sz w:val="20"/>
              </w:rPr>
              <w:t xml:space="preserve">
16 маусым, </w:t>
            </w:r>
          </w:p>
          <w:p>
            <w:pPr>
              <w:spacing w:after="20"/>
              <w:ind w:left="20"/>
              <w:jc w:val="both"/>
            </w:pPr>
            <w:r>
              <w:rPr>
                <w:rFonts w:ascii="Times New Roman"/>
                <w:b w:val="false"/>
                <w:i w:val="false"/>
                <w:color w:val="000000"/>
                <w:sz w:val="20"/>
              </w:rPr>
              <w:t xml:space="preserve">
16 шілде, </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16 қыркүйек, 18 қазан,</w:t>
            </w:r>
          </w:p>
          <w:p>
            <w:pPr>
              <w:spacing w:after="20"/>
              <w:ind w:left="20"/>
              <w:jc w:val="both"/>
            </w:pPr>
            <w:r>
              <w:rPr>
                <w:rFonts w:ascii="Times New Roman"/>
                <w:b w:val="false"/>
                <w:i w:val="false"/>
                <w:color w:val="000000"/>
                <w:sz w:val="20"/>
              </w:rPr>
              <w:t xml:space="preserve">
 16 қараша, </w:t>
            </w:r>
          </w:p>
          <w:p>
            <w:pPr>
              <w:spacing w:after="20"/>
              <w:ind w:left="20"/>
              <w:jc w:val="both"/>
            </w:pPr>
            <w:r>
              <w:rPr>
                <w:rFonts w:ascii="Times New Roman"/>
                <w:b w:val="false"/>
                <w:i w:val="false"/>
                <w:color w:val="000000"/>
                <w:sz w:val="20"/>
              </w:rPr>
              <w:t>
17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баға индекстері мен бағалары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xml:space="preserve">
 7 ақпан, </w:t>
            </w:r>
          </w:p>
          <w:p>
            <w:pPr>
              <w:spacing w:after="20"/>
              <w:ind w:left="20"/>
              <w:jc w:val="both"/>
            </w:pPr>
            <w:r>
              <w:rPr>
                <w:rFonts w:ascii="Times New Roman"/>
                <w:b w:val="false"/>
                <w:i w:val="false"/>
                <w:color w:val="000000"/>
                <w:sz w:val="20"/>
              </w:rPr>
              <w:t xml:space="preserve">
6 наурыз, </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xml:space="preserve">
 6 мамыр, </w:t>
            </w:r>
          </w:p>
          <w:p>
            <w:pPr>
              <w:spacing w:after="20"/>
              <w:ind w:left="20"/>
              <w:jc w:val="both"/>
            </w:pPr>
            <w:r>
              <w:rPr>
                <w:rFonts w:ascii="Times New Roman"/>
                <w:b w:val="false"/>
                <w:i w:val="false"/>
                <w:color w:val="000000"/>
                <w:sz w:val="20"/>
              </w:rPr>
              <w:t>
5 маусым,</w:t>
            </w:r>
          </w:p>
          <w:p>
            <w:pPr>
              <w:spacing w:after="20"/>
              <w:ind w:left="20"/>
              <w:jc w:val="both"/>
            </w:pPr>
            <w:r>
              <w:rPr>
                <w:rFonts w:ascii="Times New Roman"/>
                <w:b w:val="false"/>
                <w:i w:val="false"/>
                <w:color w:val="000000"/>
                <w:sz w:val="20"/>
              </w:rPr>
              <w:t xml:space="preserve">
 8 шілде, </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xml:space="preserve">
 5 қыркүйек, </w:t>
            </w:r>
          </w:p>
          <w:p>
            <w:pPr>
              <w:spacing w:after="20"/>
              <w:ind w:left="20"/>
              <w:jc w:val="both"/>
            </w:pPr>
            <w:r>
              <w:rPr>
                <w:rFonts w:ascii="Times New Roman"/>
                <w:b w:val="false"/>
                <w:i w:val="false"/>
                <w:color w:val="000000"/>
                <w:sz w:val="20"/>
              </w:rPr>
              <w:t xml:space="preserve">
6 қазан, </w:t>
            </w:r>
          </w:p>
          <w:p>
            <w:pPr>
              <w:spacing w:after="20"/>
              <w:ind w:left="20"/>
              <w:jc w:val="both"/>
            </w:pPr>
            <w:r>
              <w:rPr>
                <w:rFonts w:ascii="Times New Roman"/>
                <w:b w:val="false"/>
                <w:i w:val="false"/>
                <w:color w:val="000000"/>
                <w:sz w:val="20"/>
              </w:rPr>
              <w:t xml:space="preserve">
5 қараша, </w:t>
            </w:r>
          </w:p>
          <w:p>
            <w:pPr>
              <w:spacing w:after="20"/>
              <w:ind w:left="20"/>
              <w:jc w:val="both"/>
            </w:pPr>
            <w:r>
              <w:rPr>
                <w:rFonts w:ascii="Times New Roman"/>
                <w:b w:val="false"/>
                <w:i w:val="false"/>
                <w:color w:val="000000"/>
                <w:sz w:val="20"/>
              </w:rPr>
              <w:t>
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қаңтар, </w:t>
            </w:r>
          </w:p>
          <w:p>
            <w:pPr>
              <w:spacing w:after="20"/>
              <w:ind w:left="20"/>
              <w:jc w:val="both"/>
            </w:pPr>
            <w:r>
              <w:rPr>
                <w:rFonts w:ascii="Times New Roman"/>
                <w:b w:val="false"/>
                <w:i w:val="false"/>
                <w:color w:val="000000"/>
                <w:sz w:val="20"/>
              </w:rPr>
              <w:t xml:space="preserve">
9 ақпан, </w:t>
            </w:r>
          </w:p>
          <w:p>
            <w:pPr>
              <w:spacing w:after="20"/>
              <w:ind w:left="20"/>
              <w:jc w:val="both"/>
            </w:pPr>
            <w:r>
              <w:rPr>
                <w:rFonts w:ascii="Times New Roman"/>
                <w:b w:val="false"/>
                <w:i w:val="false"/>
                <w:color w:val="000000"/>
                <w:sz w:val="20"/>
              </w:rPr>
              <w:t xml:space="preserve">
6 наурыз, </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xml:space="preserve">
 6 мамыр, </w:t>
            </w:r>
          </w:p>
          <w:p>
            <w:pPr>
              <w:spacing w:after="20"/>
              <w:ind w:left="20"/>
              <w:jc w:val="both"/>
            </w:pPr>
            <w:r>
              <w:rPr>
                <w:rFonts w:ascii="Times New Roman"/>
                <w:b w:val="false"/>
                <w:i w:val="false"/>
                <w:color w:val="000000"/>
                <w:sz w:val="20"/>
              </w:rPr>
              <w:t xml:space="preserve">
5 маусым, </w:t>
            </w:r>
          </w:p>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xml:space="preserve">
 5 тамыз, </w:t>
            </w:r>
          </w:p>
          <w:p>
            <w:pPr>
              <w:spacing w:after="20"/>
              <w:ind w:left="20"/>
              <w:jc w:val="both"/>
            </w:pPr>
            <w:r>
              <w:rPr>
                <w:rFonts w:ascii="Times New Roman"/>
                <w:b w:val="false"/>
                <w:i w:val="false"/>
                <w:color w:val="000000"/>
                <w:sz w:val="20"/>
              </w:rPr>
              <w:t xml:space="preserve">
7 қыркүйек, </w:t>
            </w:r>
          </w:p>
          <w:p>
            <w:pPr>
              <w:spacing w:after="20"/>
              <w:ind w:left="20"/>
              <w:jc w:val="both"/>
            </w:pPr>
            <w:r>
              <w:rPr>
                <w:rFonts w:ascii="Times New Roman"/>
                <w:b w:val="false"/>
                <w:i w:val="false"/>
                <w:color w:val="000000"/>
                <w:sz w:val="20"/>
              </w:rPr>
              <w:t xml:space="preserve">
5 қазан, </w:t>
            </w:r>
          </w:p>
          <w:p>
            <w:pPr>
              <w:spacing w:after="20"/>
              <w:ind w:left="20"/>
              <w:jc w:val="both"/>
            </w:pPr>
            <w:r>
              <w:rPr>
                <w:rFonts w:ascii="Times New Roman"/>
                <w:b w:val="false"/>
                <w:i w:val="false"/>
                <w:color w:val="000000"/>
                <w:sz w:val="20"/>
              </w:rPr>
              <w:t xml:space="preserve">
5 қараша, </w:t>
            </w:r>
          </w:p>
          <w:p>
            <w:pPr>
              <w:spacing w:after="20"/>
              <w:ind w:left="20"/>
              <w:jc w:val="both"/>
            </w:pPr>
            <w:r>
              <w:rPr>
                <w:rFonts w:ascii="Times New Roman"/>
                <w:b w:val="false"/>
                <w:i w:val="false"/>
                <w:color w:val="000000"/>
                <w:sz w:val="20"/>
              </w:rPr>
              <w:t>
7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xml:space="preserve">
 6 мамыр, </w:t>
            </w:r>
          </w:p>
          <w:p>
            <w:pPr>
              <w:spacing w:after="20"/>
              <w:ind w:left="20"/>
              <w:jc w:val="both"/>
            </w:pPr>
            <w:r>
              <w:rPr>
                <w:rFonts w:ascii="Times New Roman"/>
                <w:b w:val="false"/>
                <w:i w:val="false"/>
                <w:color w:val="000000"/>
                <w:sz w:val="20"/>
              </w:rPr>
              <w:t>
7 маусым,</w:t>
            </w:r>
          </w:p>
          <w:p>
            <w:pPr>
              <w:spacing w:after="20"/>
              <w:ind w:left="20"/>
              <w:jc w:val="both"/>
            </w:pPr>
            <w:r>
              <w:rPr>
                <w:rFonts w:ascii="Times New Roman"/>
                <w:b w:val="false"/>
                <w:i w:val="false"/>
                <w:color w:val="000000"/>
                <w:sz w:val="20"/>
              </w:rPr>
              <w:t xml:space="preserve">
 5 шілде, </w:t>
            </w:r>
          </w:p>
          <w:p>
            <w:pPr>
              <w:spacing w:after="20"/>
              <w:ind w:left="20"/>
              <w:jc w:val="both"/>
            </w:pPr>
            <w:r>
              <w:rPr>
                <w:rFonts w:ascii="Times New Roman"/>
                <w:b w:val="false"/>
                <w:i w:val="false"/>
                <w:color w:val="000000"/>
                <w:sz w:val="20"/>
              </w:rPr>
              <w:t xml:space="preserve">
6 тамыз, </w:t>
            </w:r>
          </w:p>
          <w:p>
            <w:pPr>
              <w:spacing w:after="20"/>
              <w:ind w:left="20"/>
              <w:jc w:val="both"/>
            </w:pPr>
            <w:r>
              <w:rPr>
                <w:rFonts w:ascii="Times New Roman"/>
                <w:b w:val="false"/>
                <w:i w:val="false"/>
                <w:color w:val="000000"/>
                <w:sz w:val="20"/>
              </w:rPr>
              <w:t xml:space="preserve">
6 қыркүйек, </w:t>
            </w:r>
          </w:p>
          <w:p>
            <w:pPr>
              <w:spacing w:after="20"/>
              <w:ind w:left="20"/>
              <w:jc w:val="both"/>
            </w:pPr>
            <w:r>
              <w:rPr>
                <w:rFonts w:ascii="Times New Roman"/>
                <w:b w:val="false"/>
                <w:i w:val="false"/>
                <w:color w:val="000000"/>
                <w:sz w:val="20"/>
              </w:rPr>
              <w:t xml:space="preserve">
5 қазан, </w:t>
            </w:r>
          </w:p>
          <w:p>
            <w:pPr>
              <w:spacing w:after="20"/>
              <w:ind w:left="20"/>
              <w:jc w:val="both"/>
            </w:pPr>
            <w:r>
              <w:rPr>
                <w:rFonts w:ascii="Times New Roman"/>
                <w:b w:val="false"/>
                <w:i w:val="false"/>
                <w:color w:val="000000"/>
                <w:sz w:val="20"/>
              </w:rPr>
              <w:t xml:space="preserve">
5 қараша, </w:t>
            </w:r>
          </w:p>
          <w:p>
            <w:pPr>
              <w:spacing w:after="20"/>
              <w:ind w:left="20"/>
              <w:jc w:val="both"/>
            </w:pPr>
            <w:r>
              <w:rPr>
                <w:rFonts w:ascii="Times New Roman"/>
                <w:b w:val="false"/>
                <w:i w:val="false"/>
                <w:color w:val="000000"/>
                <w:sz w:val="20"/>
              </w:rPr>
              <w:t>
6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ауыл шаруашылығындағы баға индекстері мен бағалар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қаңтар, </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xml:space="preserve">
 7 сәуір, </w:t>
            </w:r>
          </w:p>
          <w:p>
            <w:pPr>
              <w:spacing w:after="20"/>
              <w:ind w:left="20"/>
              <w:jc w:val="both"/>
            </w:pPr>
            <w:r>
              <w:rPr>
                <w:rFonts w:ascii="Times New Roman"/>
                <w:b w:val="false"/>
                <w:i w:val="false"/>
                <w:color w:val="000000"/>
                <w:sz w:val="20"/>
              </w:rPr>
              <w:t xml:space="preserve">
5 мамыр, </w:t>
            </w:r>
          </w:p>
          <w:p>
            <w:pPr>
              <w:spacing w:after="20"/>
              <w:ind w:left="20"/>
              <w:jc w:val="both"/>
            </w:pPr>
            <w:r>
              <w:rPr>
                <w:rFonts w:ascii="Times New Roman"/>
                <w:b w:val="false"/>
                <w:i w:val="false"/>
                <w:color w:val="000000"/>
                <w:sz w:val="20"/>
              </w:rPr>
              <w:t xml:space="preserve">
5 маусым, </w:t>
            </w:r>
          </w:p>
          <w:p>
            <w:pPr>
              <w:spacing w:after="20"/>
              <w:ind w:left="20"/>
              <w:jc w:val="both"/>
            </w:pPr>
            <w:r>
              <w:rPr>
                <w:rFonts w:ascii="Times New Roman"/>
                <w:b w:val="false"/>
                <w:i w:val="false"/>
                <w:color w:val="000000"/>
                <w:sz w:val="20"/>
              </w:rPr>
              <w:t xml:space="preserve">
8 шілде, </w:t>
            </w:r>
          </w:p>
          <w:p>
            <w:pPr>
              <w:spacing w:after="20"/>
              <w:ind w:left="20"/>
              <w:jc w:val="both"/>
            </w:pPr>
            <w:r>
              <w:rPr>
                <w:rFonts w:ascii="Times New Roman"/>
                <w:b w:val="false"/>
                <w:i w:val="false"/>
                <w:color w:val="000000"/>
                <w:sz w:val="20"/>
              </w:rPr>
              <w:t xml:space="preserve">
5 тамыз, </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қаңтар, </w:t>
            </w:r>
          </w:p>
          <w:p>
            <w:pPr>
              <w:spacing w:after="20"/>
              <w:ind w:left="20"/>
              <w:jc w:val="both"/>
            </w:pPr>
            <w:r>
              <w:rPr>
                <w:rFonts w:ascii="Times New Roman"/>
                <w:b w:val="false"/>
                <w:i w:val="false"/>
                <w:color w:val="000000"/>
                <w:sz w:val="20"/>
              </w:rPr>
              <w:t xml:space="preserve">
5 ақпан, </w:t>
            </w:r>
          </w:p>
          <w:p>
            <w:pPr>
              <w:spacing w:after="20"/>
              <w:ind w:left="20"/>
              <w:jc w:val="both"/>
            </w:pPr>
            <w:r>
              <w:rPr>
                <w:rFonts w:ascii="Times New Roman"/>
                <w:b w:val="false"/>
                <w:i w:val="false"/>
                <w:color w:val="000000"/>
                <w:sz w:val="20"/>
              </w:rPr>
              <w:t xml:space="preserve">
5 наурыз, </w:t>
            </w:r>
          </w:p>
          <w:p>
            <w:pPr>
              <w:spacing w:after="20"/>
              <w:ind w:left="20"/>
              <w:jc w:val="both"/>
            </w:pPr>
            <w:r>
              <w:rPr>
                <w:rFonts w:ascii="Times New Roman"/>
                <w:b w:val="false"/>
                <w:i w:val="false"/>
                <w:color w:val="000000"/>
                <w:sz w:val="20"/>
              </w:rPr>
              <w:t>
6 сәуір,</w:t>
            </w:r>
          </w:p>
          <w:p>
            <w:pPr>
              <w:spacing w:after="20"/>
              <w:ind w:left="20"/>
              <w:jc w:val="both"/>
            </w:pPr>
            <w:r>
              <w:rPr>
                <w:rFonts w:ascii="Times New Roman"/>
                <w:b w:val="false"/>
                <w:i w:val="false"/>
                <w:color w:val="000000"/>
                <w:sz w:val="20"/>
              </w:rPr>
              <w:t xml:space="preserve">
 5 мамыр, </w:t>
            </w:r>
          </w:p>
          <w:p>
            <w:pPr>
              <w:spacing w:after="20"/>
              <w:ind w:left="20"/>
              <w:jc w:val="both"/>
            </w:pPr>
            <w:r>
              <w:rPr>
                <w:rFonts w:ascii="Times New Roman"/>
                <w:b w:val="false"/>
                <w:i w:val="false"/>
                <w:color w:val="000000"/>
                <w:sz w:val="20"/>
              </w:rPr>
              <w:t xml:space="preserve">
5 маусым, </w:t>
            </w:r>
          </w:p>
          <w:p>
            <w:pPr>
              <w:spacing w:after="20"/>
              <w:ind w:left="20"/>
              <w:jc w:val="both"/>
            </w:pPr>
            <w:r>
              <w:rPr>
                <w:rFonts w:ascii="Times New Roman"/>
                <w:b w:val="false"/>
                <w:i w:val="false"/>
                <w:color w:val="000000"/>
                <w:sz w:val="20"/>
              </w:rPr>
              <w:t xml:space="preserve">
7 шілде, </w:t>
            </w:r>
          </w:p>
          <w:p>
            <w:pPr>
              <w:spacing w:after="20"/>
              <w:ind w:left="20"/>
              <w:jc w:val="both"/>
            </w:pPr>
            <w:r>
              <w:rPr>
                <w:rFonts w:ascii="Times New Roman"/>
                <w:b w:val="false"/>
                <w:i w:val="false"/>
                <w:color w:val="000000"/>
                <w:sz w:val="20"/>
              </w:rPr>
              <w:t xml:space="preserve">
5 тамыз, </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xml:space="preserve">
 5 қазан, </w:t>
            </w:r>
          </w:p>
          <w:p>
            <w:pPr>
              <w:spacing w:after="20"/>
              <w:ind w:left="20"/>
              <w:jc w:val="both"/>
            </w:pPr>
            <w:r>
              <w:rPr>
                <w:rFonts w:ascii="Times New Roman"/>
                <w:b w:val="false"/>
                <w:i w:val="false"/>
                <w:color w:val="000000"/>
                <w:sz w:val="20"/>
              </w:rPr>
              <w:t xml:space="preserve">
5 қараша, </w:t>
            </w:r>
          </w:p>
          <w:p>
            <w:pPr>
              <w:spacing w:after="20"/>
              <w:ind w:left="20"/>
              <w:jc w:val="both"/>
            </w:pPr>
            <w:r>
              <w:rPr>
                <w:rFonts w:ascii="Times New Roman"/>
                <w:b w:val="false"/>
                <w:i w:val="false"/>
                <w:color w:val="000000"/>
                <w:sz w:val="20"/>
              </w:rPr>
              <w:t>
7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xml:space="preserve">
 5 ақпан, </w:t>
            </w:r>
          </w:p>
          <w:p>
            <w:pPr>
              <w:spacing w:after="20"/>
              <w:ind w:left="20"/>
              <w:jc w:val="both"/>
            </w:pPr>
            <w:r>
              <w:rPr>
                <w:rFonts w:ascii="Times New Roman"/>
                <w:b w:val="false"/>
                <w:i w:val="false"/>
                <w:color w:val="000000"/>
                <w:sz w:val="20"/>
              </w:rPr>
              <w:t xml:space="preserve">
5 наурыз, </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xml:space="preserve">
 6 мамыр, </w:t>
            </w:r>
          </w:p>
          <w:p>
            <w:pPr>
              <w:spacing w:after="20"/>
              <w:ind w:left="20"/>
              <w:jc w:val="both"/>
            </w:pPr>
            <w:r>
              <w:rPr>
                <w:rFonts w:ascii="Times New Roman"/>
                <w:b w:val="false"/>
                <w:i w:val="false"/>
                <w:color w:val="000000"/>
                <w:sz w:val="20"/>
              </w:rPr>
              <w:t xml:space="preserve">
7 маусым, </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6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6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және балық шаруашылығы өнімдерінің баға индекстері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 1-ЦП (балық)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17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қаңтар, </w:t>
            </w:r>
          </w:p>
          <w:p>
            <w:pPr>
              <w:spacing w:after="20"/>
              <w:ind w:left="20"/>
              <w:jc w:val="both"/>
            </w:pPr>
            <w:r>
              <w:rPr>
                <w:rFonts w:ascii="Times New Roman"/>
                <w:b w:val="false"/>
                <w:i w:val="false"/>
                <w:color w:val="000000"/>
                <w:sz w:val="20"/>
              </w:rPr>
              <w:t xml:space="preserve">
17 сәуір, </w:t>
            </w:r>
          </w:p>
          <w:p>
            <w:pPr>
              <w:spacing w:after="20"/>
              <w:ind w:left="20"/>
              <w:jc w:val="both"/>
            </w:pPr>
            <w:r>
              <w:rPr>
                <w:rFonts w:ascii="Times New Roman"/>
                <w:b w:val="false"/>
                <w:i w:val="false"/>
                <w:color w:val="000000"/>
                <w:sz w:val="20"/>
              </w:rPr>
              <w:t xml:space="preserve">
17 шілде, </w:t>
            </w:r>
          </w:p>
          <w:p>
            <w:pPr>
              <w:spacing w:after="20"/>
              <w:ind w:left="20"/>
              <w:jc w:val="both"/>
            </w:pPr>
            <w:r>
              <w:rPr>
                <w:rFonts w:ascii="Times New Roman"/>
                <w:b w:val="false"/>
                <w:i w:val="false"/>
                <w:color w:val="000000"/>
                <w:sz w:val="20"/>
              </w:rPr>
              <w:t>
19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p>
            <w:pPr>
              <w:spacing w:after="20"/>
              <w:ind w:left="20"/>
              <w:jc w:val="both"/>
            </w:pPr>
            <w:r>
              <w:rPr>
                <w:rFonts w:ascii="Times New Roman"/>
                <w:b w:val="false"/>
                <w:i w:val="false"/>
                <w:color w:val="000000"/>
                <w:sz w:val="20"/>
              </w:rPr>
              <w:t xml:space="preserve">
 19 сәуір, </w:t>
            </w:r>
          </w:p>
          <w:p>
            <w:pPr>
              <w:spacing w:after="20"/>
              <w:ind w:left="20"/>
              <w:jc w:val="both"/>
            </w:pPr>
            <w:r>
              <w:rPr>
                <w:rFonts w:ascii="Times New Roman"/>
                <w:b w:val="false"/>
                <w:i w:val="false"/>
                <w:color w:val="000000"/>
                <w:sz w:val="20"/>
              </w:rPr>
              <w:t xml:space="preserve">
19 шілде, </w:t>
            </w:r>
          </w:p>
          <w:p>
            <w:pPr>
              <w:spacing w:after="20"/>
              <w:ind w:left="20"/>
              <w:jc w:val="both"/>
            </w:pPr>
            <w:r>
              <w:rPr>
                <w:rFonts w:ascii="Times New Roman"/>
                <w:b w:val="false"/>
                <w:i w:val="false"/>
                <w:color w:val="000000"/>
                <w:sz w:val="20"/>
              </w:rPr>
              <w:t>
18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 бағасының индексі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p>
          <w:p>
            <w:pPr>
              <w:spacing w:after="20"/>
              <w:ind w:left="20"/>
              <w:jc w:val="both"/>
            </w:pPr>
            <w:r>
              <w:rPr>
                <w:rFonts w:ascii="Times New Roman"/>
                <w:b w:val="false"/>
                <w:i w:val="false"/>
                <w:color w:val="000000"/>
                <w:sz w:val="20"/>
              </w:rPr>
              <w:t xml:space="preserve">
15 сәуір, </w:t>
            </w:r>
          </w:p>
          <w:p>
            <w:pPr>
              <w:spacing w:after="20"/>
              <w:ind w:left="20"/>
              <w:jc w:val="both"/>
            </w:pPr>
            <w:r>
              <w:rPr>
                <w:rFonts w:ascii="Times New Roman"/>
                <w:b w:val="false"/>
                <w:i w:val="false"/>
                <w:color w:val="000000"/>
                <w:sz w:val="20"/>
              </w:rPr>
              <w:t xml:space="preserve">
15 шілде, </w:t>
            </w:r>
          </w:p>
          <w:p>
            <w:pPr>
              <w:spacing w:after="20"/>
              <w:ind w:left="20"/>
              <w:jc w:val="both"/>
            </w:pPr>
            <w:r>
              <w:rPr>
                <w:rFonts w:ascii="Times New Roman"/>
                <w:b w:val="false"/>
                <w:i w:val="false"/>
                <w:color w:val="000000"/>
                <w:sz w:val="20"/>
              </w:rPr>
              <w:t>
15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p>
          <w:p>
            <w:pPr>
              <w:spacing w:after="20"/>
              <w:ind w:left="20"/>
              <w:jc w:val="both"/>
            </w:pPr>
            <w:r>
              <w:rPr>
                <w:rFonts w:ascii="Times New Roman"/>
                <w:b w:val="false"/>
                <w:i w:val="false"/>
                <w:color w:val="000000"/>
                <w:sz w:val="20"/>
              </w:rPr>
              <w:t xml:space="preserve">
15 сәуір, </w:t>
            </w:r>
          </w:p>
          <w:p>
            <w:pPr>
              <w:spacing w:after="20"/>
              <w:ind w:left="20"/>
              <w:jc w:val="both"/>
            </w:pPr>
            <w:r>
              <w:rPr>
                <w:rFonts w:ascii="Times New Roman"/>
                <w:b w:val="false"/>
                <w:i w:val="false"/>
                <w:color w:val="000000"/>
                <w:sz w:val="20"/>
              </w:rPr>
              <w:t xml:space="preserve">
15 шілде, </w:t>
            </w:r>
          </w:p>
          <w:p>
            <w:pPr>
              <w:spacing w:after="20"/>
              <w:ind w:left="20"/>
              <w:jc w:val="both"/>
            </w:pPr>
            <w:r>
              <w:rPr>
                <w:rFonts w:ascii="Times New Roman"/>
                <w:b w:val="false"/>
                <w:i w:val="false"/>
                <w:color w:val="000000"/>
                <w:sz w:val="20"/>
              </w:rPr>
              <w:t>
15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p>
          <w:p>
            <w:pPr>
              <w:spacing w:after="20"/>
              <w:ind w:left="20"/>
              <w:jc w:val="both"/>
            </w:pPr>
            <w:r>
              <w:rPr>
                <w:rFonts w:ascii="Times New Roman"/>
                <w:b w:val="false"/>
                <w:i w:val="false"/>
                <w:color w:val="000000"/>
                <w:sz w:val="20"/>
              </w:rPr>
              <w:t xml:space="preserve">
15 сәуір, </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өнімінің орташа жылдық бағасы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1-ЦСХ, Ц-200э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(жеткізушілердің) құрылыс материалдарын өткізу және құрылыс ұйымдарының сатып алу бағасы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p>
            <w:pPr>
              <w:spacing w:after="20"/>
              <w:ind w:left="20"/>
              <w:jc w:val="both"/>
            </w:pPr>
            <w:r>
              <w:rPr>
                <w:rFonts w:ascii="Times New Roman"/>
                <w:b w:val="false"/>
                <w:i w:val="false"/>
                <w:color w:val="000000"/>
                <w:sz w:val="20"/>
              </w:rPr>
              <w:t>
ҚМЖЖ-2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30-күніне дейін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Құрылымдық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xml:space="preserve">
23 қыркүйек, </w:t>
            </w:r>
          </w:p>
          <w:p>
            <w:pPr>
              <w:spacing w:after="20"/>
              <w:ind w:left="20"/>
              <w:jc w:val="both"/>
            </w:pPr>
            <w:r>
              <w:rPr>
                <w:rFonts w:ascii="Times New Roman"/>
                <w:b w:val="false"/>
                <w:i w:val="false"/>
                <w:color w:val="000000"/>
                <w:sz w:val="20"/>
              </w:rPr>
              <w:t>
23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наурыз, </w:t>
            </w:r>
          </w:p>
          <w:p>
            <w:pPr>
              <w:spacing w:after="20"/>
              <w:ind w:left="20"/>
              <w:jc w:val="both"/>
            </w:pPr>
            <w:r>
              <w:rPr>
                <w:rFonts w:ascii="Times New Roman"/>
                <w:b w:val="false"/>
                <w:i w:val="false"/>
                <w:color w:val="000000"/>
                <w:sz w:val="20"/>
              </w:rPr>
              <w:t xml:space="preserve">
18 маусым, </w:t>
            </w:r>
          </w:p>
          <w:p>
            <w:pPr>
              <w:spacing w:after="20"/>
              <w:ind w:left="20"/>
              <w:jc w:val="both"/>
            </w:pPr>
            <w:r>
              <w:rPr>
                <w:rFonts w:ascii="Times New Roman"/>
                <w:b w:val="false"/>
                <w:i w:val="false"/>
                <w:color w:val="000000"/>
                <w:sz w:val="20"/>
              </w:rPr>
              <w:t>
23 қыркүйек,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құралдар құнының өсу индекстері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2020-2024 жылдардағы негізгі қорлары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қазан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Конъюнктуралық зерттеу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Демографиялық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11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11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ІІМ,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қаңтар, </w:t>
            </w:r>
          </w:p>
          <w:p>
            <w:pPr>
              <w:spacing w:after="20"/>
              <w:ind w:left="20"/>
              <w:jc w:val="both"/>
            </w:pPr>
            <w:r>
              <w:rPr>
                <w:rFonts w:ascii="Times New Roman"/>
                <w:b w:val="false"/>
                <w:i w:val="false"/>
                <w:color w:val="000000"/>
                <w:sz w:val="20"/>
              </w:rPr>
              <w:t xml:space="preserve">
3 ақпан, </w:t>
            </w:r>
          </w:p>
          <w:p>
            <w:pPr>
              <w:spacing w:after="20"/>
              <w:ind w:left="20"/>
              <w:jc w:val="both"/>
            </w:pPr>
            <w:r>
              <w:rPr>
                <w:rFonts w:ascii="Times New Roman"/>
                <w:b w:val="false"/>
                <w:i w:val="false"/>
                <w:color w:val="000000"/>
                <w:sz w:val="20"/>
              </w:rPr>
              <w:t xml:space="preserve">
3 наурыз, </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xml:space="preserve">
 2 мамыр, </w:t>
            </w:r>
          </w:p>
          <w:p>
            <w:pPr>
              <w:spacing w:after="20"/>
              <w:ind w:left="20"/>
              <w:jc w:val="both"/>
            </w:pPr>
            <w:r>
              <w:rPr>
                <w:rFonts w:ascii="Times New Roman"/>
                <w:b w:val="false"/>
                <w:i w:val="false"/>
                <w:color w:val="000000"/>
                <w:sz w:val="20"/>
              </w:rPr>
              <w:t xml:space="preserve">
2 маусым, </w:t>
            </w:r>
          </w:p>
          <w:p>
            <w:pPr>
              <w:spacing w:after="20"/>
              <w:ind w:left="20"/>
              <w:jc w:val="both"/>
            </w:pPr>
            <w:r>
              <w:rPr>
                <w:rFonts w:ascii="Times New Roman"/>
                <w:b w:val="false"/>
                <w:i w:val="false"/>
                <w:color w:val="000000"/>
                <w:sz w:val="20"/>
              </w:rPr>
              <w:t xml:space="preserve">
1 шілде, </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xml:space="preserve">
 2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xml:space="preserve">
3 қараша, </w:t>
            </w:r>
          </w:p>
          <w:p>
            <w:pPr>
              <w:spacing w:after="20"/>
              <w:ind w:left="20"/>
              <w:jc w:val="both"/>
            </w:pPr>
            <w:r>
              <w:rPr>
                <w:rFonts w:ascii="Times New Roman"/>
                <w:b w:val="false"/>
                <w:i w:val="false"/>
                <w:color w:val="000000"/>
                <w:sz w:val="20"/>
              </w:rPr>
              <w:t>
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p>
          <w:p>
            <w:pPr>
              <w:spacing w:after="20"/>
              <w:ind w:left="20"/>
              <w:jc w:val="both"/>
            </w:pPr>
            <w:r>
              <w:rPr>
                <w:rFonts w:ascii="Times New Roman"/>
                <w:b w:val="false"/>
                <w:i w:val="false"/>
                <w:color w:val="000000"/>
                <w:sz w:val="20"/>
              </w:rPr>
              <w:t>
2 ақпан,</w:t>
            </w:r>
          </w:p>
          <w:p>
            <w:pPr>
              <w:spacing w:after="20"/>
              <w:ind w:left="20"/>
              <w:jc w:val="both"/>
            </w:pPr>
            <w:r>
              <w:rPr>
                <w:rFonts w:ascii="Times New Roman"/>
                <w:b w:val="false"/>
                <w:i w:val="false"/>
                <w:color w:val="000000"/>
                <w:sz w:val="20"/>
              </w:rPr>
              <w:t xml:space="preserve">
2 наурыз, </w:t>
            </w:r>
          </w:p>
          <w:p>
            <w:pPr>
              <w:spacing w:after="20"/>
              <w:ind w:left="20"/>
              <w:jc w:val="both"/>
            </w:pPr>
            <w:r>
              <w:rPr>
                <w:rFonts w:ascii="Times New Roman"/>
                <w:b w:val="false"/>
                <w:i w:val="false"/>
                <w:color w:val="000000"/>
                <w:sz w:val="20"/>
              </w:rPr>
              <w:t xml:space="preserve">
1 сәуір, </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1 шілде, 3 тамыз,</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xml:space="preserve">
1 қазан, </w:t>
            </w:r>
          </w:p>
          <w:p>
            <w:pPr>
              <w:spacing w:after="20"/>
              <w:ind w:left="20"/>
              <w:jc w:val="both"/>
            </w:pPr>
            <w:r>
              <w:rPr>
                <w:rFonts w:ascii="Times New Roman"/>
                <w:b w:val="false"/>
                <w:i w:val="false"/>
                <w:color w:val="000000"/>
                <w:sz w:val="20"/>
              </w:rPr>
              <w:t xml:space="preserve">
2 қараша, </w:t>
            </w:r>
          </w:p>
          <w:p>
            <w:pPr>
              <w:spacing w:after="20"/>
              <w:ind w:left="20"/>
              <w:jc w:val="both"/>
            </w:pPr>
            <w:r>
              <w:rPr>
                <w:rFonts w:ascii="Times New Roman"/>
                <w:b w:val="false"/>
                <w:i w:val="false"/>
                <w:color w:val="000000"/>
                <w:sz w:val="20"/>
              </w:rPr>
              <w:t>
1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қаңтар, </w:t>
            </w:r>
          </w:p>
          <w:p>
            <w:pPr>
              <w:spacing w:after="20"/>
              <w:ind w:left="20"/>
              <w:jc w:val="both"/>
            </w:pPr>
            <w:r>
              <w:rPr>
                <w:rFonts w:ascii="Times New Roman"/>
                <w:b w:val="false"/>
                <w:i w:val="false"/>
                <w:color w:val="000000"/>
                <w:sz w:val="20"/>
              </w:rPr>
              <w:t xml:space="preserve">
1 ақпан, </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xml:space="preserve">
 4 мамыр, </w:t>
            </w:r>
          </w:p>
          <w:p>
            <w:pPr>
              <w:spacing w:after="20"/>
              <w:ind w:left="20"/>
              <w:jc w:val="both"/>
            </w:pPr>
            <w:r>
              <w:rPr>
                <w:rFonts w:ascii="Times New Roman"/>
                <w:b w:val="false"/>
                <w:i w:val="false"/>
                <w:color w:val="000000"/>
                <w:sz w:val="20"/>
              </w:rPr>
              <w:t xml:space="preserve">
1 маусым </w:t>
            </w:r>
          </w:p>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xml:space="preserve">
 2 тамыз, </w:t>
            </w:r>
          </w:p>
          <w:p>
            <w:pPr>
              <w:spacing w:after="20"/>
              <w:ind w:left="20"/>
              <w:jc w:val="both"/>
            </w:pPr>
            <w:r>
              <w:rPr>
                <w:rFonts w:ascii="Times New Roman"/>
                <w:b w:val="false"/>
                <w:i w:val="false"/>
                <w:color w:val="000000"/>
                <w:sz w:val="20"/>
              </w:rPr>
              <w:t xml:space="preserve">
1 қыркүйек, </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–ҚР ІІМ,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16 мамыр, </w:t>
            </w:r>
          </w:p>
          <w:p>
            <w:pPr>
              <w:spacing w:after="20"/>
              <w:ind w:left="20"/>
              <w:jc w:val="both"/>
            </w:pPr>
            <w:r>
              <w:rPr>
                <w:rFonts w:ascii="Times New Roman"/>
                <w:b w:val="false"/>
                <w:i w:val="false"/>
                <w:color w:val="000000"/>
                <w:sz w:val="20"/>
              </w:rPr>
              <w:t xml:space="preserve">
14 тамыз, </w:t>
            </w:r>
          </w:p>
          <w:p>
            <w:pPr>
              <w:spacing w:after="20"/>
              <w:ind w:left="20"/>
              <w:jc w:val="both"/>
            </w:pPr>
            <w:r>
              <w:rPr>
                <w:rFonts w:ascii="Times New Roman"/>
                <w:b w:val="false"/>
                <w:i w:val="false"/>
                <w:color w:val="000000"/>
                <w:sz w:val="20"/>
              </w:rPr>
              <w:t>
13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ақпан, </w:t>
            </w:r>
          </w:p>
          <w:p>
            <w:pPr>
              <w:spacing w:after="20"/>
              <w:ind w:left="20"/>
              <w:jc w:val="both"/>
            </w:pPr>
            <w:r>
              <w:rPr>
                <w:rFonts w:ascii="Times New Roman"/>
                <w:b w:val="false"/>
                <w:i w:val="false"/>
                <w:color w:val="000000"/>
                <w:sz w:val="20"/>
              </w:rPr>
              <w:t xml:space="preserve">
15 мамыр, </w:t>
            </w:r>
          </w:p>
          <w:p>
            <w:pPr>
              <w:spacing w:after="20"/>
              <w:ind w:left="20"/>
              <w:jc w:val="both"/>
            </w:pPr>
            <w:r>
              <w:rPr>
                <w:rFonts w:ascii="Times New Roman"/>
                <w:b w:val="false"/>
                <w:i w:val="false"/>
                <w:color w:val="000000"/>
                <w:sz w:val="20"/>
              </w:rPr>
              <w:t xml:space="preserve">
14 тамыз, </w:t>
            </w:r>
          </w:p>
          <w:p>
            <w:pPr>
              <w:spacing w:after="20"/>
              <w:ind w:left="20"/>
              <w:jc w:val="both"/>
            </w:pPr>
            <w:r>
              <w:rPr>
                <w:rFonts w:ascii="Times New Roman"/>
                <w:b w:val="false"/>
                <w:i w:val="false"/>
                <w:color w:val="000000"/>
                <w:sz w:val="20"/>
              </w:rPr>
              <w:t>
13 қараша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w:t>
            </w:r>
          </w:p>
          <w:p>
            <w:pPr>
              <w:spacing w:after="20"/>
              <w:ind w:left="20"/>
              <w:jc w:val="both"/>
            </w:pPr>
            <w:r>
              <w:rPr>
                <w:rFonts w:ascii="Times New Roman"/>
                <w:b w:val="false"/>
                <w:i w:val="false"/>
                <w:color w:val="000000"/>
                <w:sz w:val="20"/>
              </w:rPr>
              <w:t>
18 мамыр,</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15 қараша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халқының жекелеген этностар мен жас топтары бойынша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Туғандағы күтілетін өмір сүру ұзақтығы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ДСМ,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Биллетер индексі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ҚР ІІМ, ҚР ДМ, ҚР Әділетмині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дереккөз –ҚР ІІМ, ҚР ДСМ, ҚР Әділетмині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19тамыз</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Білім, ғылым және инновациялар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саласында көрсетілген қызметтер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xml:space="preserve">
30 қараша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саласында көрсетілген қызметтер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xml:space="preserve">
30 қараша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қаржы-шаруашылық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қаржы-шаруашылық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оқу орнынан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оқу орнынан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2-НҚ</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2-НҚ</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Денсаулық сақтау және әлеуметтік қамсыздандыру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xml:space="preserve">
30 қараша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қараша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xml:space="preserve">
30 қараша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санаторий-курорттық қызмет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және халыққа әлеуметтік қызмет көрсету ұйымдарының қаржы-шаруашылық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және халыққа әлеуметтік қызмет көрсету ұйымдарының қаржы-шаруашылық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Құқық бұзушылықтар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p>
            <w:pPr>
              <w:spacing w:after="20"/>
              <w:ind w:left="20"/>
              <w:jc w:val="both"/>
            </w:pPr>
            <w:r>
              <w:rPr>
                <w:rFonts w:ascii="Times New Roman"/>
                <w:b w:val="false"/>
                <w:i w:val="false"/>
                <w:color w:val="000000"/>
                <w:sz w:val="20"/>
              </w:rPr>
              <w:t>
17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17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16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p>
            <w:pPr>
              <w:spacing w:after="20"/>
              <w:ind w:left="20"/>
              <w:jc w:val="both"/>
            </w:pPr>
            <w:r>
              <w:rPr>
                <w:rFonts w:ascii="Times New Roman"/>
                <w:b w:val="false"/>
                <w:i w:val="false"/>
                <w:color w:val="000000"/>
                <w:sz w:val="20"/>
              </w:rPr>
              <w:t>
17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17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16 шілде</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Тұрмыс деңгейі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орта есеппен жан басына шаққандағы атаулы ақшалай табысы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статистика, жалақы қорын есепке алмауды (жасыруды) жете есептеу, ЖӨӨ бойынша деректер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наурыз, </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29 желтоқсан,</w:t>
            </w:r>
          </w:p>
          <w:p>
            <w:pPr>
              <w:spacing w:after="20"/>
              <w:ind w:left="20"/>
              <w:jc w:val="both"/>
            </w:pPr>
            <w:r>
              <w:rPr>
                <w:rFonts w:ascii="Times New Roman"/>
                <w:b w:val="false"/>
                <w:i w:val="false"/>
                <w:color w:val="000000"/>
                <w:sz w:val="20"/>
              </w:rPr>
              <w:t>
 9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xml:space="preserve">
 30 маусым, </w:t>
            </w:r>
          </w:p>
          <w:p>
            <w:pPr>
              <w:spacing w:after="20"/>
              <w:ind w:left="20"/>
              <w:jc w:val="both"/>
            </w:pPr>
            <w:r>
              <w:rPr>
                <w:rFonts w:ascii="Times New Roman"/>
                <w:b w:val="false"/>
                <w:i w:val="false"/>
                <w:color w:val="000000"/>
                <w:sz w:val="20"/>
              </w:rPr>
              <w:t xml:space="preserve">
2 қазан, </w:t>
            </w:r>
          </w:p>
          <w:p>
            <w:pPr>
              <w:spacing w:after="20"/>
              <w:ind w:left="20"/>
              <w:jc w:val="both"/>
            </w:pPr>
            <w:r>
              <w:rPr>
                <w:rFonts w:ascii="Times New Roman"/>
                <w:b w:val="false"/>
                <w:i w:val="false"/>
                <w:color w:val="000000"/>
                <w:sz w:val="20"/>
              </w:rPr>
              <w:t>
28 желтоқсан,</w:t>
            </w:r>
          </w:p>
          <w:p>
            <w:pPr>
              <w:spacing w:after="20"/>
              <w:ind w:left="20"/>
              <w:jc w:val="both"/>
            </w:pPr>
            <w:r>
              <w:rPr>
                <w:rFonts w:ascii="Times New Roman"/>
                <w:b w:val="false"/>
                <w:i w:val="false"/>
                <w:color w:val="000000"/>
                <w:sz w:val="20"/>
              </w:rPr>
              <w:t>
 2 қазан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p>
            <w:pPr>
              <w:spacing w:after="20"/>
              <w:ind w:left="20"/>
              <w:jc w:val="both"/>
            </w:pPr>
            <w:r>
              <w:rPr>
                <w:rFonts w:ascii="Times New Roman"/>
                <w:b w:val="false"/>
                <w:i w:val="false"/>
                <w:color w:val="000000"/>
                <w:sz w:val="20"/>
              </w:rPr>
              <w:t xml:space="preserve">
 30 маусым, </w:t>
            </w:r>
          </w:p>
          <w:p>
            <w:pPr>
              <w:spacing w:after="20"/>
              <w:ind w:left="20"/>
              <w:jc w:val="both"/>
            </w:pPr>
            <w:r>
              <w:rPr>
                <w:rFonts w:ascii="Times New Roman"/>
                <w:b w:val="false"/>
                <w:i w:val="false"/>
                <w:color w:val="000000"/>
                <w:sz w:val="20"/>
              </w:rPr>
              <w:t>
4 қазан,</w:t>
            </w:r>
          </w:p>
          <w:p>
            <w:pPr>
              <w:spacing w:after="20"/>
              <w:ind w:left="20"/>
              <w:jc w:val="both"/>
            </w:pPr>
            <w:r>
              <w:rPr>
                <w:rFonts w:ascii="Times New Roman"/>
                <w:b w:val="false"/>
                <w:i w:val="false"/>
                <w:color w:val="000000"/>
                <w:sz w:val="20"/>
              </w:rPr>
              <w:t>
29 желтоқсан,</w:t>
            </w:r>
          </w:p>
          <w:p>
            <w:pPr>
              <w:spacing w:after="20"/>
              <w:ind w:left="20"/>
              <w:jc w:val="both"/>
            </w:pPr>
            <w:r>
              <w:rPr>
                <w:rFonts w:ascii="Times New Roman"/>
                <w:b w:val="false"/>
                <w:i w:val="false"/>
                <w:color w:val="000000"/>
                <w:sz w:val="20"/>
              </w:rPr>
              <w:t>
4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желтоқсан,</w:t>
            </w:r>
          </w:p>
          <w:p>
            <w:pPr>
              <w:spacing w:after="20"/>
              <w:ind w:left="20"/>
              <w:jc w:val="both"/>
            </w:pPr>
            <w:r>
              <w:rPr>
                <w:rFonts w:ascii="Times New Roman"/>
                <w:b w:val="false"/>
                <w:i w:val="false"/>
                <w:color w:val="000000"/>
                <w:sz w:val="20"/>
              </w:rPr>
              <w:t>
28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29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21 желтоқсан,</w:t>
            </w:r>
          </w:p>
          <w:p>
            <w:pPr>
              <w:spacing w:after="20"/>
              <w:ind w:left="20"/>
              <w:jc w:val="both"/>
            </w:pPr>
            <w:r>
              <w:rPr>
                <w:rFonts w:ascii="Times New Roman"/>
                <w:b w:val="false"/>
                <w:i w:val="false"/>
                <w:color w:val="000000"/>
                <w:sz w:val="20"/>
              </w:rPr>
              <w:t>
29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20 қыркүйек,</w:t>
            </w:r>
          </w:p>
          <w:p>
            <w:pPr>
              <w:spacing w:after="20"/>
              <w:ind w:left="20"/>
              <w:jc w:val="both"/>
            </w:pPr>
            <w:r>
              <w:rPr>
                <w:rFonts w:ascii="Times New Roman"/>
                <w:b w:val="false"/>
                <w:i w:val="false"/>
                <w:color w:val="000000"/>
                <w:sz w:val="20"/>
              </w:rPr>
              <w:t>
20 желтоқсан,</w:t>
            </w:r>
          </w:p>
          <w:p>
            <w:pPr>
              <w:spacing w:after="20"/>
              <w:ind w:left="20"/>
              <w:jc w:val="both"/>
            </w:pPr>
            <w:r>
              <w:rPr>
                <w:rFonts w:ascii="Times New Roman"/>
                <w:b w:val="false"/>
                <w:i w:val="false"/>
                <w:color w:val="000000"/>
                <w:sz w:val="20"/>
              </w:rPr>
              <w:t>
29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тамақ өнімдерін тұтыну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желтоқсан,</w:t>
            </w:r>
          </w:p>
          <w:p>
            <w:pPr>
              <w:spacing w:after="20"/>
              <w:ind w:left="20"/>
              <w:jc w:val="both"/>
            </w:pPr>
            <w:r>
              <w:rPr>
                <w:rFonts w:ascii="Times New Roman"/>
                <w:b w:val="false"/>
                <w:i w:val="false"/>
                <w:color w:val="000000"/>
                <w:sz w:val="20"/>
              </w:rPr>
              <w:t>
28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29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19 маусым,</w:t>
            </w:r>
          </w:p>
          <w:p>
            <w:pPr>
              <w:spacing w:after="20"/>
              <w:ind w:left="20"/>
              <w:jc w:val="both"/>
            </w:pPr>
            <w:r>
              <w:rPr>
                <w:rFonts w:ascii="Times New Roman"/>
                <w:b w:val="false"/>
                <w:i w:val="false"/>
                <w:color w:val="000000"/>
                <w:sz w:val="20"/>
              </w:rPr>
              <w:t>
21 қыркүйек,</w:t>
            </w:r>
          </w:p>
          <w:p>
            <w:pPr>
              <w:spacing w:after="20"/>
              <w:ind w:left="20"/>
              <w:jc w:val="both"/>
            </w:pPr>
            <w:r>
              <w:rPr>
                <w:rFonts w:ascii="Times New Roman"/>
                <w:b w:val="false"/>
                <w:i w:val="false"/>
                <w:color w:val="000000"/>
                <w:sz w:val="20"/>
              </w:rPr>
              <w:t>
21 желтоқсан,</w:t>
            </w:r>
          </w:p>
          <w:p>
            <w:pPr>
              <w:spacing w:after="20"/>
              <w:ind w:left="20"/>
              <w:jc w:val="both"/>
            </w:pPr>
            <w:r>
              <w:rPr>
                <w:rFonts w:ascii="Times New Roman"/>
                <w:b w:val="false"/>
                <w:i w:val="false"/>
                <w:color w:val="000000"/>
                <w:sz w:val="20"/>
              </w:rPr>
              <w:t>
29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20 қыркүйек,</w:t>
            </w:r>
          </w:p>
          <w:p>
            <w:pPr>
              <w:spacing w:after="20"/>
              <w:ind w:left="20"/>
              <w:jc w:val="both"/>
            </w:pPr>
            <w:r>
              <w:rPr>
                <w:rFonts w:ascii="Times New Roman"/>
                <w:b w:val="false"/>
                <w:i w:val="false"/>
                <w:color w:val="000000"/>
                <w:sz w:val="20"/>
              </w:rPr>
              <w:t>
20 желтоқсан,</w:t>
            </w:r>
          </w:p>
          <w:p>
            <w:pPr>
              <w:spacing w:after="20"/>
              <w:ind w:left="20"/>
              <w:jc w:val="both"/>
            </w:pPr>
            <w:r>
              <w:rPr>
                <w:rFonts w:ascii="Times New Roman"/>
                <w:b w:val="false"/>
                <w:i w:val="false"/>
                <w:color w:val="000000"/>
                <w:sz w:val="20"/>
              </w:rPr>
              <w:t>
29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20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30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желтоқсан,</w:t>
            </w:r>
          </w:p>
          <w:p>
            <w:pPr>
              <w:spacing w:after="20"/>
              <w:ind w:left="20"/>
              <w:jc w:val="both"/>
            </w:pPr>
            <w:r>
              <w:rPr>
                <w:rFonts w:ascii="Times New Roman"/>
                <w:b w:val="false"/>
                <w:i w:val="false"/>
                <w:color w:val="000000"/>
                <w:sz w:val="20"/>
              </w:rPr>
              <w:t>
28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20 маусым,</w:t>
            </w:r>
          </w:p>
          <w:p>
            <w:pPr>
              <w:spacing w:after="20"/>
              <w:ind w:left="20"/>
              <w:jc w:val="both"/>
            </w:pPr>
            <w:r>
              <w:rPr>
                <w:rFonts w:ascii="Times New Roman"/>
                <w:b w:val="false"/>
                <w:i w:val="false"/>
                <w:color w:val="000000"/>
                <w:sz w:val="20"/>
              </w:rPr>
              <w:t>
19 қыркүйек,</w:t>
            </w:r>
          </w:p>
          <w:p>
            <w:pPr>
              <w:spacing w:after="20"/>
              <w:ind w:left="20"/>
              <w:jc w:val="both"/>
            </w:pPr>
            <w:r>
              <w:rPr>
                <w:rFonts w:ascii="Times New Roman"/>
                <w:b w:val="false"/>
                <w:i w:val="false"/>
                <w:color w:val="000000"/>
                <w:sz w:val="20"/>
              </w:rPr>
              <w:t>
19 желтоқсан,</w:t>
            </w:r>
          </w:p>
          <w:p>
            <w:pPr>
              <w:spacing w:after="20"/>
              <w:ind w:left="20"/>
              <w:jc w:val="both"/>
            </w:pPr>
            <w:r>
              <w:rPr>
                <w:rFonts w:ascii="Times New Roman"/>
                <w:b w:val="false"/>
                <w:i w:val="false"/>
                <w:color w:val="000000"/>
                <w:sz w:val="20"/>
              </w:rPr>
              <w:t>
30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18 желтоқсан,</w:t>
            </w:r>
          </w:p>
          <w:p>
            <w:pPr>
              <w:spacing w:after="20"/>
              <w:ind w:left="20"/>
              <w:jc w:val="both"/>
            </w:pPr>
            <w:r>
              <w:rPr>
                <w:rFonts w:ascii="Times New Roman"/>
                <w:b w:val="false"/>
                <w:i w:val="false"/>
                <w:color w:val="000000"/>
                <w:sz w:val="20"/>
              </w:rPr>
              <w:t>
28 сәуір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18 маусым,</w:t>
            </w:r>
          </w:p>
          <w:p>
            <w:pPr>
              <w:spacing w:after="20"/>
              <w:ind w:left="20"/>
              <w:jc w:val="both"/>
            </w:pPr>
            <w:r>
              <w:rPr>
                <w:rFonts w:ascii="Times New Roman"/>
                <w:b w:val="false"/>
                <w:i w:val="false"/>
                <w:color w:val="000000"/>
                <w:sz w:val="20"/>
              </w:rPr>
              <w:t>
17 қыркүйек, 17 желтоқсан, 28 сәуір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және тұрғын үй сипаттамалары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ересектердің темекіні тұтынуы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уақыт бюджетін пайдалануы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тұрмыс сапасының индексі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"тұрғын үй қоры туралы" жинақ, экономика секторлары бойынша ұлттық байлық элементтері, ҚР Ішкі экономикасының ұлттық шоттары, кірістер әдісімен ЖІӨ, зерттеу нәтижелерінің есебі (PISA), халық санағының деректері, Қазақстан Республикасының қоршаға нортасының жай-күйі туралы есеп, демографиялық статистика, қылмыстық құқық бұзушылық туралы есеп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қаңтар, </w:t>
            </w:r>
          </w:p>
          <w:p>
            <w:pPr>
              <w:spacing w:after="20"/>
              <w:ind w:left="20"/>
              <w:jc w:val="both"/>
            </w:pPr>
            <w:r>
              <w:rPr>
                <w:rFonts w:ascii="Times New Roman"/>
                <w:b w:val="false"/>
                <w:i w:val="false"/>
                <w:color w:val="000000"/>
                <w:sz w:val="20"/>
              </w:rPr>
              <w:t xml:space="preserve">
28 ақпан, </w:t>
            </w:r>
          </w:p>
          <w:p>
            <w:pPr>
              <w:spacing w:after="20"/>
              <w:ind w:left="20"/>
              <w:jc w:val="both"/>
            </w:pPr>
            <w:r>
              <w:rPr>
                <w:rFonts w:ascii="Times New Roman"/>
                <w:b w:val="false"/>
                <w:i w:val="false"/>
                <w:color w:val="000000"/>
                <w:sz w:val="20"/>
              </w:rPr>
              <w:t xml:space="preserve">
31 наурыз, </w:t>
            </w:r>
          </w:p>
          <w:p>
            <w:pPr>
              <w:spacing w:after="20"/>
              <w:ind w:left="20"/>
              <w:jc w:val="both"/>
            </w:pPr>
            <w:r>
              <w:rPr>
                <w:rFonts w:ascii="Times New Roman"/>
                <w:b w:val="false"/>
                <w:i w:val="false"/>
                <w:color w:val="000000"/>
                <w:sz w:val="20"/>
              </w:rPr>
              <w:t xml:space="preserve">
30 сәуір, </w:t>
            </w:r>
          </w:p>
          <w:p>
            <w:pPr>
              <w:spacing w:after="20"/>
              <w:ind w:left="20"/>
              <w:jc w:val="both"/>
            </w:pPr>
            <w:r>
              <w:rPr>
                <w:rFonts w:ascii="Times New Roman"/>
                <w:b w:val="false"/>
                <w:i w:val="false"/>
                <w:color w:val="000000"/>
                <w:sz w:val="20"/>
              </w:rPr>
              <w:t xml:space="preserve">
30 мамыр, </w:t>
            </w:r>
          </w:p>
          <w:p>
            <w:pPr>
              <w:spacing w:after="20"/>
              <w:ind w:left="20"/>
              <w:jc w:val="both"/>
            </w:pPr>
            <w:r>
              <w:rPr>
                <w:rFonts w:ascii="Times New Roman"/>
                <w:b w:val="false"/>
                <w:i w:val="false"/>
                <w:color w:val="000000"/>
                <w:sz w:val="20"/>
              </w:rPr>
              <w:t xml:space="preserve">
30 маусым, </w:t>
            </w:r>
          </w:p>
          <w:p>
            <w:pPr>
              <w:spacing w:after="20"/>
              <w:ind w:left="20"/>
              <w:jc w:val="both"/>
            </w:pPr>
            <w:r>
              <w:rPr>
                <w:rFonts w:ascii="Times New Roman"/>
                <w:b w:val="false"/>
                <w:i w:val="false"/>
                <w:color w:val="000000"/>
                <w:sz w:val="20"/>
              </w:rPr>
              <w:t xml:space="preserve">
31 шілде, </w:t>
            </w:r>
          </w:p>
          <w:p>
            <w:pPr>
              <w:spacing w:after="20"/>
              <w:ind w:left="20"/>
              <w:jc w:val="both"/>
            </w:pPr>
            <w:r>
              <w:rPr>
                <w:rFonts w:ascii="Times New Roman"/>
                <w:b w:val="false"/>
                <w:i w:val="false"/>
                <w:color w:val="000000"/>
                <w:sz w:val="20"/>
              </w:rPr>
              <w:t xml:space="preserve">
29 тамыз, </w:t>
            </w:r>
          </w:p>
          <w:p>
            <w:pPr>
              <w:spacing w:after="20"/>
              <w:ind w:left="20"/>
              <w:jc w:val="both"/>
            </w:pPr>
            <w:r>
              <w:rPr>
                <w:rFonts w:ascii="Times New Roman"/>
                <w:b w:val="false"/>
                <w:i w:val="false"/>
                <w:color w:val="000000"/>
                <w:sz w:val="20"/>
              </w:rPr>
              <w:t xml:space="preserve">
30 қыркүйек, </w:t>
            </w:r>
          </w:p>
          <w:p>
            <w:pPr>
              <w:spacing w:after="20"/>
              <w:ind w:left="20"/>
              <w:jc w:val="both"/>
            </w:pPr>
            <w:r>
              <w:rPr>
                <w:rFonts w:ascii="Times New Roman"/>
                <w:b w:val="false"/>
                <w:i w:val="false"/>
                <w:color w:val="000000"/>
                <w:sz w:val="20"/>
              </w:rPr>
              <w:t xml:space="preserve">
31 қазан, </w:t>
            </w:r>
          </w:p>
          <w:p>
            <w:pPr>
              <w:spacing w:after="20"/>
              <w:ind w:left="20"/>
              <w:jc w:val="both"/>
            </w:pPr>
            <w:r>
              <w:rPr>
                <w:rFonts w:ascii="Times New Roman"/>
                <w:b w:val="false"/>
                <w:i w:val="false"/>
                <w:color w:val="000000"/>
                <w:sz w:val="20"/>
              </w:rPr>
              <w:t xml:space="preserve">
28 қараша, </w:t>
            </w:r>
          </w:p>
          <w:p>
            <w:pPr>
              <w:spacing w:after="20"/>
              <w:ind w:left="20"/>
              <w:jc w:val="both"/>
            </w:pPr>
            <w:r>
              <w:rPr>
                <w:rFonts w:ascii="Times New Roman"/>
                <w:b w:val="false"/>
                <w:i w:val="false"/>
                <w:color w:val="000000"/>
                <w:sz w:val="20"/>
              </w:rPr>
              <w:t>
31 желтоқсан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жұмыстар туралы талдау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Тұрғын үй қоры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 АЖ</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туралы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 АЖ</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ақпанға дейін</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Табиғи-экономикалық есепке алу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Қазақстан Республикасы қоршаған ортаны қорғауға жұмсалған шығындарының шоты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4-ОС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тамыз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тамыз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Қазақстан Республикасы атмосфераға шығарындыларының шоты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жылдардағы Қазақстан Республикасы экологиялық салықтарының шоты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орындалуы туралы есеп, ҚР Ұлттық қорының түсімдері мен пайдаланылуы туралы есеп</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Ақша-кредит статистикасы, қаржы нарығының статистикасы және сыртқы сектор статистикасы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бойынша жиынтық статистикалық есеп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14-17-ТБ; 11-ТБ-ЖС, 11-ТБ-ӨС және басқа ақпарат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8-ТБ, 9-ТБ, 10-ТБ, 11-ТБ-ЖС, 11-ТБ-ӨС, 14-ТБ, 15-ТБ, 17-ТБ, 18-ТБ және басқа ақпарат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бойынша жиынтық статистикалық есеп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11-ТБ-ӨС,14-17-ТБ, және басқа ақпарат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14-ТБ, 15-ТБ, 17-ТБ, және басқа ақпарат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бойынша жиынтық статистикалық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11-ТБ-ӨС,14-15-ТБ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QEDS дерекқоры үшін сыртқы қарыз бойынша жиынтық статистикалық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PSDS дерекқоры үшін кеңейтілген анықтамадағы мемлекеттік сектордың сыртқы қарызы бойынша жиынтық статистикалық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DRS борышкерлерінің есеп беру жүйесі үшін жеке кепілдендірілмеген ұзақ мерзімді сыртқы борыш бойынша жиынтық статистикалық есеп (№4 нысан)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15-ТБ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сауда және даму конференциясы үшін шетелдік тікелей инвестициялар бойынша жиынтық статистикалық есептер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 бөлімі үшін халықаралық қызметтер саудасының статистикасы бойынша жиынтық деректер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 9-ТБ, 10-ТБ, 11-ТБ-ЖС, 11-ТБ-ӨС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сұрауда </w:t>
            </w:r>
          </w:p>
          <w:p>
            <w:pPr>
              <w:spacing w:after="20"/>
              <w:ind w:left="20"/>
              <w:jc w:val="both"/>
            </w:pPr>
            <w:r>
              <w:rPr>
                <w:rFonts w:ascii="Times New Roman"/>
                <w:b w:val="false"/>
                <w:i w:val="false"/>
                <w:color w:val="000000"/>
                <w:sz w:val="20"/>
              </w:rPr>
              <w:t>
көрсетіледі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 8-ТБ, 9-ТБ, 10-ТБ, 11-ТБ-ЖС, 11-ТБ-ӨС, 18-ТБ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шетел валютасындағы өтімділік туралы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 форматындағы есеп-резервтік активтер түрінде ұсталатын бағалы қағаздардың географиялық таралуына шолу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бағыты бойынша елдің сыртқы борышы, халықаралық инвестициялық позициясы және тікелей инвестициялар статистикасы бойынша талдамалық жазбалар мен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14-17-ТБ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бағыты бойынша төлем балансы, елдің сыртқы борышы, халықаралық инвестициялық позициясы бойынша талдамалық жазбалар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8-ТБ, 9-ТБ, 10-ТБ, 11-ТБ-ЖС, 11-ТБ-ӨС, 14-ТБ, 15-ТБ, 17-ТБ, 18-ТБ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жазбалар мен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2-5-ТБ,7-ТБ, 9-10-ТБ, 11-ТБ-ЖС, 11-ТБ-ӨС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елдің сыртқы борышы, халықаралық инвестициялық позициясы, салым бағыты бойынша тікелей инвестициялар статистикасы, халықаралық тауарлар мен қызметтер, жеке трансферттер бойынша талдамалық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8-ТБ, 9-ТБ, 10-ТБ, 11-ТБ-ЖС, 11-ТБ-ӨС, 14-ТБ, 15-ТБ, 17-ТБ, 18-ТБ және басқа ақпарат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инвестицияларды үйлестірілген зерттеу CPIS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 үйлестірілген зерттеу CDIS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Республикасының Ұлттық қорының валюталық активтері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ҚР ҰБ резервтік активтері және ҚР Ұлттық қорының активтері бойынша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банктің (Қазақстан Республикасы Ұлттық Банкінің) монетарлық шолуы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банктен басқа депозиттік корпорацияларға монетарлық шолу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корпорацияларға монетарлық шолу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базасы және кең ақша массасының агрегаттары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корпорацияларына шолу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ақпаннан кешіктірмей,</w:t>
            </w:r>
          </w:p>
          <w:p>
            <w:pPr>
              <w:spacing w:after="20"/>
              <w:ind w:left="20"/>
              <w:jc w:val="both"/>
            </w:pPr>
            <w:r>
              <w:rPr>
                <w:rFonts w:ascii="Times New Roman"/>
                <w:b w:val="false"/>
                <w:i w:val="false"/>
                <w:color w:val="000000"/>
                <w:sz w:val="20"/>
              </w:rPr>
              <w:t xml:space="preserve">
31 мамырдан кешіктірмей, 31 тамыздан кешіктірмей, 30 қарашадан кешіктірмей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секторына шолу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 банктер және басқа қаржы ұйымдары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ақпаннан кешіктірмей, 31 мамырдан кешіктірмей, 31 тамыздан кешіктірмей, 30 қарашадан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Резервтердің Валюталық Құрамы" (COFER) ХВҚ үшін стандартталған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ақпаннан кешіктірмей, 20 мамырдан кешіктірмей, 20 тамыздан кешіктірмей, 20 қарашадан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Survey" (MFSCBS) ХВҚ үшін стандартталған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ақпаннан кешіктірмей, 31 мамырдан кешіктірмей, 29 тамыздан кешіктірмей, 29 қарашадан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 банктер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ХВҚ үшін стандартталған есеп (MFSINT)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ставкалары бойынша деректер және басқа да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"ExchangeRates" ХВҚ үшін стандартталған есеп (916ER)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 сауда-саттық қорытындылары туралы KASE мәліметтері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сұйықтық" ХВҚ үшін стандартталған есеп (916IL)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бухгалтерлік балансы және басқа ішкі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 (электрондық басылым)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және басқа да мемлекеттік органдар қалыптастыратын статистикалық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және Қазақстан Республикасының сыртқы борышы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1-5-ТБ,7-ТБ, 9-10-ТБ, 14-17-ТБ; 11-ТБ-ЖС, 11-ТБ-ӨС және басқа ақпарат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30 сәуір, 31 шілде, 31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және Қазақстан Республикасының сыртқы борышы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(электрондық басылым)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8-ТБ, 9-ТБ, 10-ТБ, 11-ТБ-ЖС, 11-ТБ-ӨС, 14-ТБ, 15-ТБ, 17-ТБ, 18-ТБ және басқа ақпарат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30 сәуір, 31 шілде, 31 қазан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30 сәуір, 31 шілде, 31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 көрсеткіштері бойынша жиынтық және талдамалық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нарық көрсеткіштері бойынша жиынтық және талдамалық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нарығының көрсеткіштері бойынша жиынтық және талдамалық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 сауда-саттық қорытындылары туралы KASE мәліметтері,</w:t>
            </w:r>
          </w:p>
          <w:p>
            <w:pPr>
              <w:spacing w:after="20"/>
              <w:ind w:left="20"/>
              <w:jc w:val="both"/>
            </w:pPr>
            <w:r>
              <w:rPr>
                <w:rFonts w:ascii="Times New Roman"/>
                <w:b w:val="false"/>
                <w:i w:val="false"/>
                <w:color w:val="000000"/>
                <w:sz w:val="20"/>
              </w:rPr>
              <w:t>
банктер, уәкілетті ұйымдар ұсынатын әкімшілік деректер және басқа да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нарығының көрсеткіштері бойынша жиынтық және талдамалық кестелер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ұсынатын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7-жұмыс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шетел валюталарына ресми бағамы кезең ішінде орта есеппен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белгілейтін валюталардың күнделікті ресми (нарықтық) бағамдары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бірінші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конгломераттарының негізгі қаржылық көрсеткіштері туралы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маусымнан кешіктірмей,</w:t>
            </w:r>
          </w:p>
          <w:p>
            <w:pPr>
              <w:spacing w:after="20"/>
              <w:ind w:left="20"/>
              <w:jc w:val="both"/>
            </w:pPr>
            <w:r>
              <w:rPr>
                <w:rFonts w:ascii="Times New Roman"/>
                <w:b w:val="false"/>
                <w:i w:val="false"/>
                <w:color w:val="000000"/>
                <w:sz w:val="20"/>
              </w:rPr>
              <w:t>
31 шілдеден кешіктірмей, 30 қыркүйектен кешіктірмей, 31 желтоқсаннан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субъектілерінің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субъектілері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тоқсанның соңғы жұмыс күнінен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жүйесінің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топтарының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кешіктірмей, 1 шілдеден кешіктірмей, 1 қыркүйектен кешіктірмей, 1 желтоқсаннан кешіктірмей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ұйымдардың негізгі қаржылық көрсеткіштері бойынша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 ұсынатын әкімшілік деректер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 10 маусым, 10 қыркүйек, 10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айқындаудағы экономикаға кредиттер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ақпарат</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15-күнінен кешіктірмей</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w:t>
            </w:r>
          </w:p>
          <w:p>
            <w:pPr>
              <w:spacing w:after="20"/>
              <w:ind w:left="20"/>
              <w:jc w:val="both"/>
            </w:pPr>
            <w:r>
              <w:rPr>
                <w:rFonts w:ascii="Times New Roman"/>
                <w:b w:val="false"/>
                <w:i w:val="false"/>
                <w:color w:val="000000"/>
                <w:sz w:val="20"/>
              </w:rPr>
              <w:t>
 ұсыну мерзімдері</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дамуының көрсеткіштері</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w:t>
            </w: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c>
          <w:tcPr>
            <w:tcW w:w="0" w:type="auto"/>
            <w:gridSpan w:val="9"/>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2024 жылы (2025, 2026)" статистикалық жылнамасы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2024 (2025, 2026) жылы" статистикалық жылнамасы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Қзақстанның аға буыны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графигі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bl>
    <w:bookmarkStart w:name="z13" w:id="10"/>
    <w:p>
      <w:pPr>
        <w:spacing w:after="0"/>
        <w:ind w:left="0"/>
        <w:jc w:val="both"/>
      </w:pPr>
      <w:r>
        <w:rPr>
          <w:rFonts w:ascii="Times New Roman"/>
          <w:b w:val="false"/>
          <w:i w:val="false"/>
          <w:color w:val="000000"/>
          <w:sz w:val="28"/>
        </w:rPr>
        <w:t>
      Еркертпе:</w:t>
      </w:r>
    </w:p>
    <w:bookmarkEnd w:id="10"/>
    <w:p>
      <w:pPr>
        <w:spacing w:after="0"/>
        <w:ind w:left="0"/>
        <w:jc w:val="both"/>
      </w:pPr>
      <w:r>
        <w:rPr>
          <w:rFonts w:ascii="Times New Roman"/>
          <w:b w:val="false"/>
          <w:i w:val="false"/>
          <w:color w:val="000000"/>
          <w:sz w:val="28"/>
        </w:rPr>
        <w:t>
      Веб-жарияланым – құрылымында түйінді тұстары, динамикадағы статистикалық көрсеткіштері, глоссарийі, әдіснамалық түсіндірмелері, байланысты жарияланымдарға сілтемелері, басқа да пайдалы сілтемелері бар, статистиканың жекелеген саласы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Жылнама – статистиканың бір және одан да көп салалары бойынша жылдық статистикалық көрсеткіштер келтірілетін жыл сайынғы жарияланым.</w:t>
      </w:r>
    </w:p>
    <w:p>
      <w:pPr>
        <w:spacing w:after="0"/>
        <w:ind w:left="0"/>
        <w:jc w:val="both"/>
      </w:pPr>
      <w:r>
        <w:rPr>
          <w:rFonts w:ascii="Times New Roman"/>
          <w:b w:val="false"/>
          <w:i w:val="false"/>
          <w:color w:val="000000"/>
          <w:sz w:val="28"/>
        </w:rPr>
        <w:t>
      Журнал – статистиканың бір және одан да көп салалары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Жинақ – статистиканың бір және одан да көп салалары бойынша жылдық статистикалық көрсеткіштер келтірілетін басылым.</w:t>
      </w:r>
    </w:p>
    <w:p>
      <w:pPr>
        <w:spacing w:after="0"/>
        <w:ind w:left="0"/>
        <w:jc w:val="both"/>
      </w:pPr>
      <w:r>
        <w:rPr>
          <w:rFonts w:ascii="Times New Roman"/>
          <w:b w:val="false"/>
          <w:i w:val="false"/>
          <w:color w:val="000000"/>
          <w:sz w:val="28"/>
        </w:rPr>
        <w:t>
      Электрондық кестелер – статистиканың жекелеген саласы бойынша статистикалық көрсеткіштер келтірілетін жедел жарияланым.</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төлеудің орталықтандырылған дерекқоры" автоматтандырылған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Қаржымині МКК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ММЖК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СРРҚПК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ресурстарын реттеу, қорғау және пайдалану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ТҚШ Қаз Орталығы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Тұргын үй-коммуналдык шаруашылығын жаңгырту мен дамытудың қазақстандық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Stock Exchange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