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bf5b" w14:textId="458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жолаушылар көлігі және автомобиль жолдары баскармасы" мемлекеттік мекемесіне технологиялық учаскесін және уақытша айналма жолды құру үшін Ұзынкөл ауданының аумағында орналасқан жерлерден бөлінбейтін жер учаскелеріне шектеулі нысаналы жерге пайдалану (қауымдық сервитут) құқығын беру туралы</w:t>
      </w:r>
    </w:p>
    <w:p>
      <w:pPr>
        <w:spacing w:after="0"/>
        <w:ind w:left="0"/>
        <w:jc w:val="both"/>
      </w:pPr>
      <w:r>
        <w:rPr>
          <w:rFonts w:ascii="Times New Roman"/>
          <w:b w:val="false"/>
          <w:i w:val="false"/>
          <w:color w:val="000000"/>
          <w:sz w:val="28"/>
        </w:rPr>
        <w:t>Қостанай облысы Ұзынкөл ауданы әкімдігінің 2025 жылғы 24 қаңтардағы № 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w:t>
      </w:r>
      <w:r>
        <w:rPr>
          <w:rFonts w:ascii="Times New Roman"/>
          <w:b w:val="false"/>
          <w:i w:val="false"/>
          <w:color w:val="000000"/>
          <w:sz w:val="28"/>
        </w:rPr>
        <w:t xml:space="preserve"> 1-тармағының 5-1)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және жерге орналастыру жобасы негізінде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жолаушылар көлігі және автомобиль жолдары баскармасы" мемлекеттік мекемесіне технологиялық учаскесін және уақытша айналма жолды құру үшін Ұзынкөл ауданының аумағында орналасқан жалпы аумағы – 10,3 гектар жерлерден бөлінбейтін жер учаскелеріне 3 жыл мерзімге шектеулі нысаналы жерге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мекемесіне Қазахстан Республикасының заңнамасында белгіленген тәртіппен қамтамасыз етілсін:</w:t>
      </w:r>
    </w:p>
    <w:bookmarkEnd w:id="2"/>
    <w:bookmarkStart w:name="z7" w:id="3"/>
    <w:p>
      <w:pPr>
        <w:spacing w:after="0"/>
        <w:ind w:left="0"/>
        <w:jc w:val="both"/>
      </w:pPr>
      <w:r>
        <w:rPr>
          <w:rFonts w:ascii="Times New Roman"/>
          <w:b w:val="false"/>
          <w:i w:val="false"/>
          <w:color w:val="000000"/>
          <w:sz w:val="28"/>
        </w:rPr>
        <w:t>
      1) осы қаулығы қол қойылған күнінен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ресми түрде жариаланған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