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5917" w14:textId="3725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247 "Қостанай облысы Сарыкөл ауданы Веселоподол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17 қарашадағы № 355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Веселоподол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Веселоподол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158 154,7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8 909,3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149 245,4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159 816,6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-1 661,9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1 661,9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- 1661,9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жұмыстарын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