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1da5" w14:textId="2211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167 "Науырзым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18 шілдедегі № 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3 492 706,6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634 093,0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25 910,0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2 832 203,6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3 492 578,6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8 237,0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27 524,0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19 287,0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24 109,0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- 32 218,0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32 218,0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27 524,0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19 287,0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23 981,0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3 492 578,6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