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6b31" w14:textId="20e6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Қалдықтарды энергетикалық кәдеге жарату арқылы өндірілген электр энергиясына шекті аукциондық бағаларды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2025 жылғы 13 маусымдағы № 166-Ө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324-бабының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2019 жылғы 5 шілдедегі № 479 қаулысымен бекітілген Қазақстан Республикасы Экология және табиғи ресурстар министрлігі туралы ереженің 19-тармағының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Әділет министрлігінің 2025 жылғы 5 маусымдағы ПИ-118868 хатына сәйкес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Қалдықтарды энергетикалық кәдеге жарату жолымен өндірілген электр энергиясына шекті аукциондық </w:t>
      </w:r>
      <w:r>
        <w:rPr>
          <w:rFonts w:ascii="Times New Roman"/>
          <w:b w:val="false"/>
          <w:i w:val="false"/>
          <w:color w:val="000000"/>
          <w:sz w:val="28"/>
        </w:rPr>
        <w:t>бағалар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"Қалдықтарды энергетикалық кәдеге жарату арқылы өндірілген электр энергиясына шекті аукциондық бағаларды бекіту туралы" Қазақстан Республикасы Экология, геология және табиғи ресурстар министрінің міндетін атқарушының 2021 жылғы 13 тамыздағы № 326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жоюға қойсын.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 ресурстар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166-Ө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Қалдықтарды энергетикалық кәдеге жарату арқылы өндірілген электр энергиясына шекті аукциондық бағалар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(ҚҚС-сыз)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энергетикалық кәдеге жарату арқылы өндірілген электр энергиясына шекті аукциондық баға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 теңге/кВт/сағ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долларымен көрсетілген қалдықтарды энергетикалық кәдеге жарату арқылы өндірілген электр энергиясына шекті аукциондық бағасының баламасы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 АҚШ доллары /кВт/сағ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энергетикалық кәдеге жарату жолымен өндірілген электр энергиясының шекті аукциондық бағасының еурода көрсетілген баламасы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 еуро/кВт/сағ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аукциондық сауда-саттықты ұйымдастырушы өткізген, жаңартылатын энергия көздерін пайдалануды қолдау саласындағы уәкілетті орган айқындаған алдыңғы аукциондық сауда-саттықтың қорытындылары бойынша айқындалған аукциондық баға кейінгі аукциондық сауда-саттық үшін шекті аукциондық баға болып табылады.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