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e57d" w14:textId="4a5e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29 сәуірдегі № 112-Ө бұйрығы</w:t>
      </w:r>
    </w:p>
    <w:p>
      <w:pPr>
        <w:spacing w:after="0"/>
        <w:ind w:left="0"/>
        <w:jc w:val="both"/>
      </w:pPr>
      <w:bookmarkStart w:name="z1" w:id="0"/>
      <w:r>
        <w:rPr>
          <w:rFonts w:ascii="Times New Roman"/>
          <w:b w:val="false"/>
          <w:i w:val="false"/>
          <w:color w:val="000000"/>
          <w:sz w:val="28"/>
        </w:rPr>
        <w:t>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сәйкес БҰЙЫРАМЫН:</w:t>
      </w:r>
    </w:p>
    <w:bookmarkEnd w:id="0"/>
    <w:bookmarkStart w:name="z2" w:id="1"/>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жариялауды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112-Ө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Күші жойылған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w:t>
      </w:r>
      <w:r>
        <w:rPr>
          <w:rFonts w:ascii="Times New Roman"/>
          <w:b w:val="false"/>
          <w:i w:val="false"/>
          <w:color w:val="000000"/>
          <w:sz w:val="28"/>
        </w:rPr>
        <w:t>бұйрығы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497-Ө бұйрығына өзгерістер енгізу туралы" Қазақстан Республикасы Экология және табиғи ресурстар министрінің м.а. 2023 жылғы 4 желтоқсандағы № 343-ө </w:t>
      </w:r>
      <w:r>
        <w:rPr>
          <w:rFonts w:ascii="Times New Roman"/>
          <w:b w:val="false"/>
          <w:i w:val="false"/>
          <w:color w:val="000000"/>
          <w:sz w:val="28"/>
        </w:rPr>
        <w:t>бұйрығы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3. "Қазақстан Республикасы Экология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бұйрығына өзгерістер енгізу туралы" Қазақстан Республикасы Экология және табиғи ресурстар министрінің 2024 жылғы 16 қыркүйектегі № 212-Ө </w:t>
      </w:r>
      <w:r>
        <w:rPr>
          <w:rFonts w:ascii="Times New Roman"/>
          <w:b w:val="false"/>
          <w:i w:val="false"/>
          <w:color w:val="000000"/>
          <w:sz w:val="28"/>
        </w:rPr>
        <w:t>бұйрығы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