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ec4e" w14:textId="7b8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26 желтоқсандағы № 240 "Қостанай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2025 жылғы 4 шілдедегі № 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2025-2027 жылдарға арналған аудандық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- 24855274,1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- 7516941,0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- 1035871,0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- 48295,0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бойынша - 0,0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- 16254167,1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- 31622094,4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- 30233,0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- 141552,0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- 111319,0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- 59621,0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- 59621,0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-6856674,3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- 6856674,3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- 5889422,0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- 111319,0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- 1078571,3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-6856674,3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 - 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 - 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