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42b5" w14:textId="6094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энергетика және тұрғын үй-коммуналдық шаруашылық басқармасы"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әкімдігінің 2025 жылғы 17 сәуірдегі № 66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110 кВ электр желісінің учаскесін монтаждау және пайдалану үшін Қарасу ауданы, аумағында орналасқан жалпы көлемі – 65,600 га жер учаскесінде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Қарасу ауданы әкімдігінің интернет-ресурсында орналастыруды қамтиды.</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