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4244" w14:textId="5344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239 "Жітіқара ауданының 2025-2027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13 ақпандағы № 256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2025-2027 жылдарға арналған аудандық бюджеті туралы" 2024 жылғы 30 желтоқсандағы № 239 (нормативтік құқықтық актілерді мемлекеттік тіркеу тізілімінде № 206032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2025-2027 жылдарға арналған аудандық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9 266 675,8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5 516 858,0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39 804,0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8 334,0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3 701 679,8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9 431 639,3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-70 771,3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167 791,7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238 563,0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75 400,0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- 169 592,2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169 592,2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40), 41), 42), 43), 44), 45), 46), 47), 48), 49), 50) тармақшалармен толықтырылсын: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Жітіқара ауданы Қазірет ауылында биіктігі 40 метр антенна-діңгектік құрылыс салуға;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Жітіқара ауданы Құсақан ауылында биіктігі 40 метр антенна-діңгектік құрылыс салуға;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Жітіқара ауданы Шевченовка ауылында биіктігі 24 метр антенна-діңгектік құрылыс салуға (қайта қолдану);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Жітіқара ауданы Забелов ауылының аумағында Желқуар өзенінің жағалауын бекіту бойынша жұмыстарға;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Жітіқара ауданы KP-JT-1 "Дзержинское ауылына кіреберіс" аудандық маңызы бар автомобиль жолының су өткізу құбырларын қайта құрумен 14-35 км учаскесін орташа жөндеуге;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Жітіқара ауданы КР–JT-1 "Дзержинское ауылына кіреберіс" аудандық маңызы бар автомобиль жолының 13 және 66 км су өткізу құбырларын орташа жөндеуге;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Жітіқара ауданы KP-JT-10 "Волгоград а. кіреберіс" аудандық маңызы бар автомобиль жолының 5 км 3 көзді су өткізу құбырын орташа жөндеуге;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Жітіқара қаласының В.И. Ленина көшесіне шығумен 4 шағын ауданда № 1, 2, 3, 6, 7, 8, 9 үйлердің бойындағы кварталішілік жолды ағымдағы жөндеуге;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Жітіқара қаласының Шокана Уалиханова және Хажыкея Жакупова көшелеріне шығумен 4 шағын ауданда 17, 19, 21, 22, 23, 24, 25, 26 үйлердің бойындағы кварталішілік жолды ағымдағы жөндеуге;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Ибрая Алтынсарина көшесіне шығумен 11 шағын ауданда № 1а, 13, 14, 15 үйлердің бойындағы кварталішілік жолды ағымдағы жөндеуге;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Жітіқара қ. Хажыкея Жакупова көшесіне шығумен 7 шағын ауданда 15, 16, 17, 18, 24, 58 үйлердің бойындағы кварталішілік жолды ағымдағы жөндеуге.";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10-1-тармақпен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2025 жылға арналған аудандық бюджетте кондоминиум объектілерінің ортақ мүлкіне күрделі жөндеу жүргізуге облыстық бюджеттен кредиттеу түсімі 159 927,7 мың теңге сомасында көзделгені ескерілсін.";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2025 жылға арналған аудандық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9 266 675,8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2026 жылға арналған аудандық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2027 жылға арналған аудандық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