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af55" w14:textId="9a8a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2025 жылғы 28 сәуірдегі № 116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"Брендт" жауапкершілігі шектеулі серіктестігіне пайдалы қазбаларды барлау және геологиялық зерттеу үшін Жітіқара ауданының аумағында орналасқан жалпы алаңы 18872,4 гектар жер учаскелеріне 2026 жылғы 31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оның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