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68797" w14:textId="29687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"Алюминий Казахстана" акционерлік қоғамына қауымдық сервитут белгілеу туралы</w:t>
      </w:r>
    </w:p>
    <w:p>
      <w:pPr>
        <w:spacing w:after="0"/>
        <w:ind w:left="0"/>
        <w:jc w:val="both"/>
      </w:pPr>
      <w:r>
        <w:rPr>
          <w:rFonts w:ascii="Times New Roman"/>
          <w:b w:val="false"/>
          <w:i w:val="false"/>
          <w:color w:val="000000"/>
          <w:sz w:val="28"/>
        </w:rPr>
        <w:t>Қостанай облысы Денисов ауданы әкімдігінің 2025 жылғы 21 шілдедегі № 168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17-бабының</w:t>
      </w:r>
      <w:r>
        <w:rPr>
          <w:rFonts w:ascii="Times New Roman"/>
          <w:b w:val="false"/>
          <w:i w:val="false"/>
          <w:color w:val="000000"/>
          <w:sz w:val="28"/>
        </w:rPr>
        <w:t xml:space="preserve"> 1-1) тармақшасына, </w:t>
      </w:r>
      <w:r>
        <w:rPr>
          <w:rFonts w:ascii="Times New Roman"/>
          <w:b w:val="false"/>
          <w:i w:val="false"/>
          <w:color w:val="000000"/>
          <w:sz w:val="28"/>
        </w:rPr>
        <w:t>71-1-бабының</w:t>
      </w:r>
      <w:r>
        <w:rPr>
          <w:rFonts w:ascii="Times New Roman"/>
          <w:b w:val="false"/>
          <w:i w:val="false"/>
          <w:color w:val="000000"/>
          <w:sz w:val="28"/>
        </w:rPr>
        <w:t xml:space="preserve"> 2-тармағына, "Қазақстан Республикасының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және 2025 жылғы 7 сәуірдегі № 339-ЖҚГЗ жер қойнауын геологиялық зерттеуге арналған лицензия негізінде Денисов ауданының әкімдігі ҚАУЛЫ ЕТЕДІ:</w:t>
      </w:r>
    </w:p>
    <w:bookmarkEnd w:id="0"/>
    <w:bookmarkStart w:name="z5" w:id="1"/>
    <w:p>
      <w:pPr>
        <w:spacing w:after="0"/>
        <w:ind w:left="0"/>
        <w:jc w:val="both"/>
      </w:pPr>
      <w:r>
        <w:rPr>
          <w:rFonts w:ascii="Times New Roman"/>
          <w:b w:val="false"/>
          <w:i w:val="false"/>
          <w:color w:val="000000"/>
          <w:sz w:val="28"/>
        </w:rPr>
        <w:t>
      1. "Алюминий Казахстана" акционерлік қоғамына, Қостанай облысы Денисов ауданының аумағында орналасқан жер учаскелерді жер пайдаланушылардан алып қоймай, аланы 26199,4 гектар жер учаскесінде жер қойнауын геологиялық зерттеу жөніндегі операцияларды жүргізу мақсатында 2028 жылғы 7 сәуірге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"Денисов ауданы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Нормативтік құқықтық актілердің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жіберуді;</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Денисов ауданы әкімдігінің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Денисов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Қатпаев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