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497b" w14:textId="ac94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2024 жылғы 30 желтоқсандағы № 78 "Денисов ауданы ауылдарының және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2025 жылғы 10 маусымдағы № 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Денисов аудандық мәслихатының "Денисов ауданы ауылдарының және ауылдық округтерінің 2025-2027 жылдарға арналған бюджеттері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Архангельск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53 467,0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8 086,0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1 000,0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44 381,0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54 290,9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- 823,9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Аршалы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53 964,0 мың теңге, оның iшiнде: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10 250,0 мың теңге;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1 000,0 мың теңге;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42 544,0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54 455,7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- 491,7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491,7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Глебовка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28 345,7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5 287,0 мың теңге;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1 000,0 мың теңге;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22 058,7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29 117,8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–- 772,1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772,1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Денисов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1 118 142,8 мың теңге, оның iшiнде: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112 428,0 мың теңге;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8 416,0 мың теңге;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997 298,8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1 131 141,7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- 12 998,9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12998,9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Қырым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109 139,4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6 975,0 мың теңге;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1 562,0 мың теңге;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100 602,4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109 364,8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- 225,4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225,4 мың теңге.";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Перелески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249 243,6 мың теңге, оның iшiнде: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9 099,0 мың теңге;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594,0 мың теңге;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239 550,6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249 668,4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- 424,8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424,8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Приречен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150 231,5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31 908,0 мың теңге; 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1000,0 мың теңге;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118 323,5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150 745,1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- 513,6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513,6 мың теңге.";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Свердлов ауылдық округінің 2025-2026 жылдарға арналған бюджеті 6тиісінше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59 886,0 мың теңге, оның iшiнде: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7 785,0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–1000,0 мың теңге;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51 101,0 мың теңге;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60 192,0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- 306,0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306,0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1-қосымша</w:t>
            </w:r>
          </w:p>
        </w:tc>
      </w:tr>
    </w:tbl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Архангельск ауылдық округінің 2025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4-қосымша</w:t>
            </w:r>
          </w:p>
        </w:tc>
      </w:tr>
    </w:tbl>
    <w:bookmarkStart w:name="z1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Аршалы ауылдық округінің 2025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10-қосымша</w:t>
            </w:r>
          </w:p>
        </w:tc>
      </w:tr>
    </w:tbl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Глебовка ауылының 2025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13-қосымша</w:t>
            </w:r>
          </w:p>
        </w:tc>
      </w:tr>
    </w:tbl>
    <w:bookmarkStart w:name="z15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Денисов ауылдық округінің 2025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19-қосымша</w:t>
            </w:r>
          </w:p>
        </w:tc>
      </w:tr>
    </w:tbl>
    <w:bookmarkStart w:name="z16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Қырым ауылдық округінің 2025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22-қосымша</w:t>
            </w:r>
          </w:p>
        </w:tc>
      </w:tr>
    </w:tbl>
    <w:bookmarkStart w:name="z17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Перелески ауылының 2025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28-қосымша</w:t>
            </w:r>
          </w:p>
        </w:tc>
      </w:tr>
    </w:tbl>
    <w:bookmarkStart w:name="z17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Приречен ауылдық округінің 2025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31-қосымша</w:t>
            </w:r>
          </w:p>
        </w:tc>
      </w:tr>
    </w:tbl>
    <w:bookmarkStart w:name="z18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Свердлов ауылдық округінің 2025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