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74c" w14:textId="e975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268 "Әулиекөл ауданы Новоселов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Новоселов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41 300,1мың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34 263,1мың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44 855,0мың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- 3 554,9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3 554,9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