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ee0c" w14:textId="601e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266 "Әулиекөл ауданы Қазанбасы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17 қарашадағы № 381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Қазанбасы ауылдық округінің 2025-2027 жылдарға арналған бюджеті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Қазанбасы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210 767,3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8 702,0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199,0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535,0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201 331,3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211 334,9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- 567,6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567,6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Қазанбасы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201331,3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201331,3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567,6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