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bd8a" w14:textId="4b1b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262 "Әулиекөл ауданы Аманқарағай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17 қарашадағы № 377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Аманқарағай ауылдық округінің 2025-2027 жылдарға арналған бюджеті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Аманқарағай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241 030,9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69 151,0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1 773,0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169 945,9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254 450,0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- 13 419,1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13 419,1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Аманқарағай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