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c5cc" w14:textId="9a5c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270 "Әулиекөл ауданы Тимофеев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26 қыркүйектегі № 344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Тимофеев ауылының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Тимофеев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45 342,5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8 552,0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36 755,5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46 965,6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- 1 623,1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1 623,1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